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pStyle w:val="2"/>
        <w:spacing w:before="268"/>
        <w:ind w:left="826"/>
        <w:jc w:val="left"/>
      </w:pPr>
      <w:r>
        <w:t>农村宅基地和建房（规划许可）申请表</w:t>
      </w:r>
    </w:p>
    <w:p>
      <w:pPr>
        <w:pStyle w:val="3"/>
        <w:spacing w:before="1"/>
        <w:rPr>
          <w:rFonts w:ascii="Arial Unicode MS"/>
          <w:sz w:val="12"/>
        </w:rPr>
      </w:pPr>
    </w:p>
    <w:tbl>
      <w:tblPr>
        <w:tblW w:w="8798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804"/>
        <w:gridCol w:w="290"/>
        <w:gridCol w:w="290"/>
        <w:gridCol w:w="144"/>
        <w:gridCol w:w="298"/>
        <w:gridCol w:w="154"/>
        <w:gridCol w:w="567"/>
        <w:gridCol w:w="261"/>
        <w:gridCol w:w="335"/>
        <w:gridCol w:w="432"/>
        <w:gridCol w:w="154"/>
        <w:gridCol w:w="300"/>
        <w:gridCol w:w="406"/>
        <w:gridCol w:w="476"/>
        <w:gridCol w:w="135"/>
        <w:gridCol w:w="177"/>
        <w:gridCol w:w="415"/>
        <w:gridCol w:w="589"/>
        <w:gridCol w:w="145"/>
        <w:gridCol w:w="140"/>
        <w:gridCol w:w="675"/>
        <w:gridCol w:w="694"/>
      </w:tblGrid>
      <w:tr>
        <w:trPr>
          <w:trHeight w:val="445" w:hRule="atLeast"/>
        </w:trPr>
        <w:tc>
          <w:tcPr>
            <w:tcW w:w="917" w:type="dxa"/>
            <w:vMerge w:val="restart"/>
            <w:vAlign w:val="top"/>
          </w:tcPr>
          <w:p>
            <w:pPr>
              <w:pStyle w:val="8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204" w:lineRule="auto"/>
              <w:ind w:left="134" w:right="77"/>
              <w:rPr>
                <w:sz w:val="22"/>
              </w:rPr>
            </w:pPr>
            <w:r>
              <w:rPr>
                <w:sz w:val="22"/>
              </w:rPr>
              <w:t>申请户主信息</w:t>
            </w:r>
          </w:p>
        </w:tc>
        <w:tc>
          <w:tcPr>
            <w:tcW w:w="804" w:type="dxa"/>
            <w:vAlign w:val="top"/>
          </w:tcPr>
          <w:p>
            <w:pPr>
              <w:pStyle w:val="8"/>
              <w:spacing w:before="75"/>
              <w:ind w:left="160" w:right="154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176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28" w:type="dxa"/>
            <w:gridSpan w:val="2"/>
            <w:vAlign w:val="top"/>
          </w:tcPr>
          <w:p>
            <w:pPr>
              <w:pStyle w:val="8"/>
              <w:spacing w:before="75"/>
              <w:ind w:left="17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67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  <w:gridSpan w:val="3"/>
            <w:vAlign w:val="top"/>
          </w:tcPr>
          <w:p>
            <w:pPr>
              <w:pStyle w:val="8"/>
              <w:spacing w:before="75"/>
              <w:ind w:left="211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788" w:type="dxa"/>
            <w:gridSpan w:val="3"/>
            <w:vAlign w:val="top"/>
          </w:tcPr>
          <w:p>
            <w:pPr>
              <w:pStyle w:val="8"/>
              <w:spacing w:before="75"/>
              <w:ind w:right="2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岁</w:t>
            </w:r>
          </w:p>
        </w:tc>
        <w:tc>
          <w:tcPr>
            <w:tcW w:w="1149" w:type="dxa"/>
            <w:gridSpan w:val="3"/>
            <w:vAlign w:val="top"/>
          </w:tcPr>
          <w:p>
            <w:pPr>
              <w:pStyle w:val="8"/>
              <w:spacing w:before="75"/>
              <w:ind w:left="150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09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pStyle w:val="8"/>
              <w:spacing w:before="91"/>
              <w:ind w:left="112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049" w:type="dxa"/>
            <w:gridSpan w:val="7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gridSpan w:val="4"/>
            <w:vAlign w:val="top"/>
          </w:tcPr>
          <w:p>
            <w:pPr>
              <w:pStyle w:val="8"/>
              <w:spacing w:line="233" w:lineRule="exact"/>
              <w:ind w:left="425"/>
              <w:rPr>
                <w:sz w:val="22"/>
              </w:rPr>
            </w:pPr>
            <w:r>
              <w:rPr>
                <w:spacing w:val="-5"/>
                <w:sz w:val="22"/>
              </w:rPr>
              <w:t>户口</w:t>
            </w:r>
          </w:p>
          <w:p>
            <w:pPr>
              <w:pStyle w:val="8"/>
              <w:spacing w:line="227" w:lineRule="exact"/>
              <w:ind w:left="317"/>
              <w:rPr>
                <w:sz w:val="22"/>
              </w:rPr>
            </w:pPr>
            <w:r>
              <w:rPr>
                <w:spacing w:val="-5"/>
                <w:sz w:val="22"/>
              </w:rPr>
              <w:t>所在地</w:t>
            </w:r>
          </w:p>
        </w:tc>
        <w:tc>
          <w:tcPr>
            <w:tcW w:w="3446" w:type="dxa"/>
            <w:gridSpan w:val="9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17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24"/>
              </w:rPr>
            </w:pPr>
          </w:p>
          <w:p>
            <w:pPr>
              <w:pStyle w:val="8"/>
              <w:spacing w:line="204" w:lineRule="auto"/>
              <w:ind w:left="134" w:right="77"/>
              <w:rPr>
                <w:sz w:val="22"/>
              </w:rPr>
            </w:pPr>
            <w:r>
              <w:rPr>
                <w:sz w:val="22"/>
              </w:rPr>
              <w:t>家庭成员信息</w:t>
            </w:r>
          </w:p>
        </w:tc>
        <w:tc>
          <w:tcPr>
            <w:tcW w:w="1094" w:type="dxa"/>
            <w:gridSpan w:val="2"/>
            <w:vAlign w:val="top"/>
          </w:tcPr>
          <w:p>
            <w:pPr>
              <w:pStyle w:val="8"/>
              <w:spacing w:before="60"/>
              <w:ind w:left="328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732" w:type="dxa"/>
            <w:gridSpan w:val="3"/>
            <w:vAlign w:val="top"/>
          </w:tcPr>
          <w:p>
            <w:pPr>
              <w:pStyle w:val="8"/>
              <w:spacing w:before="60"/>
              <w:ind w:left="148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1317" w:type="dxa"/>
            <w:gridSpan w:val="4"/>
            <w:vAlign w:val="top"/>
          </w:tcPr>
          <w:p>
            <w:pPr>
              <w:pStyle w:val="8"/>
              <w:spacing w:before="60"/>
              <w:ind w:left="117"/>
              <w:rPr>
                <w:sz w:val="22"/>
              </w:rPr>
            </w:pPr>
            <w:r>
              <w:rPr>
                <w:sz w:val="22"/>
              </w:rPr>
              <w:t>与户主关系</w:t>
            </w:r>
          </w:p>
        </w:tc>
        <w:tc>
          <w:tcPr>
            <w:tcW w:w="1903" w:type="dxa"/>
            <w:gridSpan w:val="6"/>
            <w:vAlign w:val="top"/>
          </w:tcPr>
          <w:p>
            <w:pPr>
              <w:pStyle w:val="8"/>
              <w:spacing w:before="60"/>
              <w:ind w:left="516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835" w:type="dxa"/>
            <w:gridSpan w:val="7"/>
            <w:vAlign w:val="top"/>
          </w:tcPr>
          <w:p>
            <w:pPr>
              <w:pStyle w:val="8"/>
              <w:spacing w:before="60"/>
              <w:ind w:left="871"/>
              <w:rPr>
                <w:sz w:val="22"/>
              </w:rPr>
            </w:pPr>
            <w:r>
              <w:rPr>
                <w:sz w:val="22"/>
              </w:rPr>
              <w:t>户口所在地</w:t>
            </w:r>
          </w:p>
        </w:tc>
      </w:tr>
      <w:tr>
        <w:trPr>
          <w:trHeight w:val="410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03" w:type="dxa"/>
            <w:gridSpan w:val="6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gridSpan w:val="7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03" w:type="dxa"/>
            <w:gridSpan w:val="6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gridSpan w:val="7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03" w:type="dxa"/>
            <w:gridSpan w:val="6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gridSpan w:val="7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32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03" w:type="dxa"/>
            <w:gridSpan w:val="6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gridSpan w:val="7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917" w:type="dxa"/>
            <w:vMerge w:val="restart"/>
            <w:vAlign w:val="top"/>
          </w:tcPr>
          <w:p>
            <w:pPr>
              <w:pStyle w:val="8"/>
              <w:spacing w:before="91" w:line="204" w:lineRule="auto"/>
              <w:ind w:left="134" w:right="122"/>
              <w:jc w:val="both"/>
              <w:rPr>
                <w:sz w:val="22"/>
              </w:rPr>
            </w:pPr>
            <w:r>
              <w:rPr>
                <w:spacing w:val="-11"/>
                <w:sz w:val="22"/>
              </w:rPr>
              <w:t>现宅基地及农房情况</w:t>
            </w:r>
          </w:p>
        </w:tc>
        <w:tc>
          <w:tcPr>
            <w:tcW w:w="1384" w:type="dxa"/>
            <w:gridSpan w:val="3"/>
            <w:vAlign w:val="top"/>
          </w:tcPr>
          <w:p>
            <w:pPr>
              <w:pStyle w:val="8"/>
              <w:spacing w:before="84"/>
              <w:ind w:left="107"/>
              <w:rPr>
                <w:sz w:val="22"/>
              </w:rPr>
            </w:pPr>
            <w:r>
              <w:rPr>
                <w:sz w:val="22"/>
              </w:rPr>
              <w:t>宅基地面积</w:t>
            </w:r>
          </w:p>
        </w:tc>
        <w:tc>
          <w:tcPr>
            <w:tcW w:w="1163" w:type="dxa"/>
            <w:gridSpan w:val="4"/>
            <w:vAlign w:val="top"/>
          </w:tcPr>
          <w:p>
            <w:pPr>
              <w:pStyle w:val="8"/>
              <w:spacing w:before="73"/>
              <w:ind w:left="758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182" w:type="dxa"/>
            <w:gridSpan w:val="4"/>
            <w:vAlign w:val="top"/>
          </w:tcPr>
          <w:p>
            <w:pPr>
              <w:pStyle w:val="8"/>
              <w:spacing w:before="84"/>
              <w:ind w:left="107"/>
              <w:rPr>
                <w:sz w:val="22"/>
              </w:rPr>
            </w:pPr>
            <w:r>
              <w:rPr>
                <w:sz w:val="22"/>
              </w:rPr>
              <w:t>建筑面积</w:t>
            </w:r>
          </w:p>
        </w:tc>
        <w:tc>
          <w:tcPr>
            <w:tcW w:w="1182" w:type="dxa"/>
            <w:gridSpan w:val="3"/>
            <w:vAlign w:val="top"/>
          </w:tcPr>
          <w:p>
            <w:pPr>
              <w:pStyle w:val="8"/>
              <w:spacing w:before="73"/>
              <w:ind w:left="75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316" w:type="dxa"/>
            <w:gridSpan w:val="4"/>
            <w:vAlign w:val="top"/>
          </w:tcPr>
          <w:p>
            <w:pPr>
              <w:pStyle w:val="8"/>
              <w:spacing w:before="84"/>
              <w:ind w:left="104"/>
              <w:rPr>
                <w:sz w:val="22"/>
              </w:rPr>
            </w:pPr>
            <w:r>
              <w:rPr>
                <w:sz w:val="22"/>
              </w:rPr>
              <w:t>权属证书号</w:t>
            </w:r>
          </w:p>
        </w:tc>
        <w:tc>
          <w:tcPr>
            <w:tcW w:w="1654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6"/>
            <w:vAlign w:val="top"/>
          </w:tcPr>
          <w:p>
            <w:pPr>
              <w:pStyle w:val="8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现宅基地处置情况</w:t>
            </w:r>
          </w:p>
        </w:tc>
        <w:tc>
          <w:tcPr>
            <w:tcW w:w="4532" w:type="dxa"/>
            <w:gridSpan w:val="14"/>
            <w:tcBorders>
              <w:right w:val="nil"/>
            </w:tcBorders>
            <w:vAlign w:val="top"/>
          </w:tcPr>
          <w:p>
            <w:pPr>
              <w:pStyle w:val="8"/>
              <w:tabs>
                <w:tab w:val="left" w:pos="1470"/>
              </w:tabs>
              <w:spacing w:before="63"/>
              <w:ind w:left="119"/>
              <w:rPr>
                <w:sz w:val="22"/>
              </w:rPr>
            </w:pPr>
            <w:r>
              <w:rPr>
                <w:rFonts w:ascii="Times New Roman" w:eastAsia="Times New Roman"/>
                <w:spacing w:val="-3"/>
                <w:sz w:val="22"/>
              </w:rPr>
              <w:t>1.</w:t>
            </w:r>
            <w:r>
              <w:rPr>
                <w:spacing w:val="-5"/>
                <w:sz w:val="22"/>
              </w:rPr>
              <w:t>保留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ab/>
            </w:r>
            <w:r>
              <w:rPr>
                <w:rFonts w:ascii="Times New Roman" w:eastAsia="Times New Roman"/>
                <w:spacing w:val="-4"/>
                <w:sz w:val="22"/>
              </w:rPr>
              <w:t>m</w:t>
            </w:r>
            <w:r>
              <w:rPr>
                <w:rFonts w:ascii="Times New Roman" w:eastAsia="Times New Roman"/>
                <w:spacing w:val="-4"/>
                <w:sz w:val="22"/>
                <w:vertAlign w:val="superscript"/>
              </w:rPr>
              <w:t>2</w:t>
            </w:r>
            <w:r>
              <w:rPr>
                <w:spacing w:val="-4"/>
                <w:sz w:val="22"/>
              </w:rPr>
              <w:t>）；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rFonts w:ascii="Times New Roman" w:eastAsia="Times New Roman"/>
                <w:spacing w:val="-4"/>
                <w:sz w:val="22"/>
              </w:rPr>
              <w:t>2.</w:t>
            </w:r>
            <w:r>
              <w:rPr>
                <w:spacing w:val="-5"/>
                <w:sz w:val="22"/>
              </w:rPr>
              <w:t>退给村集体</w:t>
            </w:r>
            <w:r>
              <w:rPr>
                <w:spacing w:val="-4"/>
                <w:sz w:val="22"/>
              </w:rPr>
              <w:t>；</w:t>
            </w:r>
            <w:r>
              <w:rPr>
                <w:rFonts w:ascii="Times New Roman" w:eastAsia="Times New Roman"/>
                <w:spacing w:val="-4"/>
                <w:sz w:val="22"/>
              </w:rPr>
              <w:t>3.</w:t>
            </w:r>
            <w:r>
              <w:rPr>
                <w:spacing w:val="-5"/>
                <w:sz w:val="22"/>
              </w:rPr>
              <w:t>其他（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  <w:tcBorders>
              <w:left w:val="nil"/>
            </w:tcBorders>
            <w:vAlign w:val="top"/>
          </w:tcPr>
          <w:p>
            <w:pPr>
              <w:pStyle w:val="8"/>
              <w:spacing w:before="63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</w:tc>
      </w:tr>
      <w:tr>
        <w:trPr>
          <w:trHeight w:val="386" w:hRule="atLeast"/>
        </w:trPr>
        <w:tc>
          <w:tcPr>
            <w:tcW w:w="917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3"/>
              <w:rPr>
                <w:rFonts w:ascii="Arial Unicode MS"/>
                <w:sz w:val="27"/>
              </w:rPr>
            </w:pPr>
          </w:p>
          <w:p>
            <w:pPr>
              <w:pStyle w:val="8"/>
              <w:spacing w:line="204" w:lineRule="auto"/>
              <w:ind w:left="134" w:right="122"/>
              <w:jc w:val="both"/>
              <w:rPr>
                <w:sz w:val="22"/>
              </w:rPr>
            </w:pPr>
            <w:r>
              <w:rPr>
                <w:spacing w:val="-11"/>
                <w:sz w:val="22"/>
              </w:rPr>
              <w:t>拟申请宅基地及建房</w:t>
            </w:r>
          </w:p>
          <w:p>
            <w:pPr>
              <w:pStyle w:val="8"/>
              <w:spacing w:before="1" w:line="204" w:lineRule="auto"/>
              <w:ind w:left="134" w:right="122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（</w:t>
            </w:r>
            <w:r>
              <w:rPr>
                <w:spacing w:val="-14"/>
                <w:sz w:val="22"/>
              </w:rPr>
              <w:t>规划</w:t>
            </w:r>
            <w:r>
              <w:rPr>
                <w:spacing w:val="-5"/>
                <w:sz w:val="22"/>
              </w:rPr>
              <w:t>许可</w:t>
            </w:r>
            <w:r>
              <w:rPr>
                <w:spacing w:val="-22"/>
                <w:sz w:val="22"/>
              </w:rPr>
              <w:t xml:space="preserve">） </w:t>
            </w:r>
            <w:r>
              <w:rPr>
                <w:spacing w:val="-5"/>
                <w:sz w:val="22"/>
              </w:rPr>
              <w:t>情况</w:t>
            </w:r>
          </w:p>
        </w:tc>
        <w:tc>
          <w:tcPr>
            <w:tcW w:w="1384" w:type="dxa"/>
            <w:gridSpan w:val="3"/>
            <w:vAlign w:val="top"/>
          </w:tcPr>
          <w:p>
            <w:pPr>
              <w:pStyle w:val="8"/>
              <w:spacing w:before="46"/>
              <w:ind w:left="107"/>
              <w:rPr>
                <w:sz w:val="22"/>
              </w:rPr>
            </w:pPr>
            <w:r>
              <w:rPr>
                <w:sz w:val="22"/>
              </w:rPr>
              <w:t>宅基地面积</w:t>
            </w:r>
          </w:p>
        </w:tc>
        <w:tc>
          <w:tcPr>
            <w:tcW w:w="2645" w:type="dxa"/>
            <w:gridSpan w:val="9"/>
            <w:vAlign w:val="top"/>
          </w:tcPr>
          <w:p>
            <w:pPr>
              <w:pStyle w:val="8"/>
              <w:spacing w:before="34"/>
              <w:ind w:right="23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609" w:type="dxa"/>
            <w:gridSpan w:val="5"/>
            <w:vAlign w:val="top"/>
          </w:tcPr>
          <w:p>
            <w:pPr>
              <w:pStyle w:val="8"/>
              <w:spacing w:before="46"/>
              <w:ind w:left="105"/>
              <w:rPr>
                <w:sz w:val="22"/>
              </w:rPr>
            </w:pPr>
            <w:r>
              <w:rPr>
                <w:sz w:val="22"/>
              </w:rPr>
              <w:t>房基占地面积</w:t>
            </w:r>
          </w:p>
        </w:tc>
        <w:tc>
          <w:tcPr>
            <w:tcW w:w="2243" w:type="dxa"/>
            <w:gridSpan w:val="5"/>
            <w:vAlign w:val="top"/>
          </w:tcPr>
          <w:p>
            <w:pPr>
              <w:pStyle w:val="8"/>
              <w:spacing w:before="34"/>
              <w:ind w:right="27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</w:tr>
      <w:tr>
        <w:trPr>
          <w:trHeight w:val="383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Align w:val="top"/>
          </w:tcPr>
          <w:p>
            <w:pPr>
              <w:pStyle w:val="8"/>
              <w:spacing w:before="44"/>
              <w:ind w:left="160" w:right="154"/>
              <w:jc w:val="center"/>
              <w:rPr>
                <w:sz w:val="22"/>
              </w:rPr>
            </w:pPr>
            <w:r>
              <w:rPr>
                <w:sz w:val="22"/>
              </w:rPr>
              <w:t>地址</w:t>
            </w:r>
          </w:p>
        </w:tc>
        <w:tc>
          <w:tcPr>
            <w:tcW w:w="7077" w:type="dxa"/>
            <w:gridSpan w:val="21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vAlign w:val="top"/>
          </w:tcPr>
          <w:p>
            <w:pPr>
              <w:pStyle w:val="8"/>
              <w:spacing w:before="4"/>
              <w:rPr>
                <w:rFonts w:ascii="Arial Unicode MS"/>
                <w:sz w:val="17"/>
              </w:rPr>
            </w:pPr>
          </w:p>
          <w:p>
            <w:pPr>
              <w:pStyle w:val="8"/>
              <w:ind w:left="184"/>
              <w:rPr>
                <w:sz w:val="22"/>
              </w:rPr>
            </w:pPr>
            <w:r>
              <w:rPr>
                <w:sz w:val="22"/>
              </w:rPr>
              <w:t>四至</w:t>
            </w:r>
          </w:p>
        </w:tc>
        <w:tc>
          <w:tcPr>
            <w:tcW w:w="4419" w:type="dxa"/>
            <w:gridSpan w:val="15"/>
            <w:vAlign w:val="top"/>
          </w:tcPr>
          <w:p>
            <w:pPr>
              <w:pStyle w:val="8"/>
              <w:tabs>
                <w:tab w:val="left" w:pos="2109"/>
              </w:tabs>
              <w:spacing w:before="58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5"/>
                <w:sz w:val="22"/>
              </w:rPr>
              <w:t>东至</w:t>
            </w:r>
            <w:r>
              <w:rPr>
                <w:rFonts w:ascii="Times New Roman" w:eastAsia="Times New Roman"/>
                <w:sz w:val="22"/>
              </w:rPr>
              <w:t>:</w:t>
            </w:r>
            <w:r>
              <w:rPr>
                <w:rFonts w:ascii="Times New Roman" w:eastAsia="Times New Roman"/>
                <w:sz w:val="22"/>
              </w:rPr>
              <w:tab/>
            </w:r>
            <w:r>
              <w:rPr>
                <w:spacing w:val="-5"/>
                <w:sz w:val="22"/>
              </w:rPr>
              <w:t>南至</w:t>
            </w:r>
            <w:r>
              <w:rPr>
                <w:rFonts w:ascii="Times New Roman" w:eastAsia="Times New Roman"/>
                <w:sz w:val="22"/>
              </w:rPr>
              <w:t>:</w:t>
            </w:r>
          </w:p>
        </w:tc>
        <w:tc>
          <w:tcPr>
            <w:tcW w:w="2658" w:type="dxa"/>
            <w:gridSpan w:val="6"/>
            <w:vMerge w:val="restart"/>
            <w:vAlign w:val="top"/>
          </w:tcPr>
          <w:p>
            <w:pPr>
              <w:pStyle w:val="8"/>
              <w:spacing w:before="1"/>
              <w:rPr>
                <w:rFonts w:ascii="Arial Unicode MS"/>
                <w:sz w:val="19"/>
              </w:rPr>
            </w:pPr>
          </w:p>
          <w:p>
            <w:pPr>
              <w:pStyle w:val="8"/>
              <w:spacing w:line="261" w:lineRule="exact"/>
              <w:ind w:left="73"/>
              <w:rPr>
                <w:sz w:val="22"/>
              </w:rPr>
            </w:pPr>
            <w:r>
              <w:rPr>
                <w:sz w:val="22"/>
              </w:rPr>
              <w:t>建房类型：</w:t>
            </w:r>
            <w:r>
              <w:rPr>
                <w:rFonts w:ascii="Times New Roman" w:eastAsia="Times New Roman"/>
                <w:sz w:val="22"/>
              </w:rPr>
              <w:t>1.</w:t>
            </w:r>
            <w:r>
              <w:rPr>
                <w:sz w:val="22"/>
              </w:rPr>
              <w:t>原址翻建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18"/>
              </w:tabs>
              <w:spacing w:before="0" w:after="0" w:line="240" w:lineRule="exact"/>
              <w:ind w:left="1317" w:right="0" w:hanging="16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改扩建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318"/>
              </w:tabs>
              <w:spacing w:before="0" w:after="0" w:line="261" w:lineRule="exact"/>
              <w:ind w:left="1317" w:right="0" w:hanging="16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异址新建</w:t>
            </w:r>
          </w:p>
        </w:tc>
      </w:tr>
      <w:tr>
        <w:trPr>
          <w:trHeight w:val="474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gridSpan w:val="15"/>
            <w:vAlign w:val="top"/>
          </w:tcPr>
          <w:p>
            <w:pPr>
              <w:pStyle w:val="8"/>
              <w:tabs>
                <w:tab w:val="left" w:pos="2109"/>
              </w:tabs>
              <w:spacing w:before="89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5"/>
                <w:sz w:val="22"/>
              </w:rPr>
              <w:t>西至</w:t>
            </w:r>
            <w:r>
              <w:rPr>
                <w:rFonts w:ascii="Times New Roman" w:eastAsia="Times New Roman"/>
                <w:sz w:val="22"/>
              </w:rPr>
              <w:t>:</w:t>
            </w:r>
            <w:r>
              <w:rPr>
                <w:rFonts w:ascii="Times New Roman" w:eastAsia="Times New Roman"/>
                <w:sz w:val="22"/>
              </w:rPr>
              <w:tab/>
            </w:r>
            <w:r>
              <w:rPr>
                <w:spacing w:val="-5"/>
                <w:sz w:val="22"/>
              </w:rPr>
              <w:t>北至</w:t>
            </w:r>
            <w:r>
              <w:rPr>
                <w:rFonts w:ascii="Times New Roman" w:eastAsia="Times New Roman"/>
                <w:sz w:val="22"/>
              </w:rPr>
              <w:t>:</w:t>
            </w:r>
          </w:p>
        </w:tc>
        <w:tc>
          <w:tcPr>
            <w:tcW w:w="2658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Align w:val="top"/>
          </w:tcPr>
          <w:p>
            <w:pPr>
              <w:pStyle w:val="8"/>
              <w:spacing w:before="118"/>
              <w:ind w:left="160" w:right="154"/>
              <w:jc w:val="center"/>
              <w:rPr>
                <w:sz w:val="22"/>
              </w:rPr>
            </w:pPr>
            <w:r>
              <w:rPr>
                <w:sz w:val="22"/>
              </w:rPr>
              <w:t>地类</w:t>
            </w:r>
          </w:p>
        </w:tc>
        <w:tc>
          <w:tcPr>
            <w:tcW w:w="4419" w:type="dxa"/>
            <w:gridSpan w:val="15"/>
            <w:vAlign w:val="top"/>
          </w:tcPr>
          <w:p>
            <w:pPr>
              <w:pStyle w:val="8"/>
              <w:tabs>
                <w:tab w:val="left" w:pos="1566"/>
              </w:tabs>
              <w:spacing w:line="259" w:lineRule="exact"/>
              <w:ind w:left="107"/>
              <w:rPr>
                <w:sz w:val="22"/>
              </w:rPr>
            </w:pPr>
            <w:r>
              <w:rPr>
                <w:rFonts w:ascii="Times New Roman" w:eastAsia="Times New Roman"/>
                <w:spacing w:val="-3"/>
                <w:sz w:val="22"/>
              </w:rPr>
              <w:t>1.</w:t>
            </w:r>
            <w:r>
              <w:rPr>
                <w:spacing w:val="-5"/>
                <w:sz w:val="22"/>
              </w:rPr>
              <w:t>建设用</w:t>
            </w:r>
            <w:r>
              <w:rPr>
                <w:sz w:val="22"/>
              </w:rPr>
              <w:t>地</w:t>
            </w:r>
            <w:r>
              <w:rPr>
                <w:sz w:val="22"/>
              </w:rPr>
              <w:tab/>
            </w:r>
            <w:r>
              <w:rPr>
                <w:rFonts w:ascii="Times New Roman" w:eastAsia="Times New Roman"/>
                <w:spacing w:val="-4"/>
                <w:sz w:val="22"/>
              </w:rPr>
              <w:t>2.</w:t>
            </w:r>
            <w:r>
              <w:rPr>
                <w:spacing w:val="-5"/>
                <w:sz w:val="22"/>
              </w:rPr>
              <w:t>未利用地</w:t>
            </w:r>
          </w:p>
          <w:p>
            <w:pPr>
              <w:pStyle w:val="8"/>
              <w:tabs>
                <w:tab w:val="left" w:pos="4045"/>
              </w:tabs>
              <w:spacing w:line="256" w:lineRule="exact"/>
              <w:ind w:left="107"/>
              <w:rPr>
                <w:sz w:val="22"/>
              </w:rPr>
            </w:pPr>
            <w:r>
              <w:rPr>
                <w:rFonts w:ascii="Times New Roman" w:eastAsia="Times New Roman"/>
                <w:spacing w:val="-3"/>
                <w:sz w:val="22"/>
              </w:rPr>
              <w:t>3.</w:t>
            </w:r>
            <w:r>
              <w:rPr>
                <w:spacing w:val="-5"/>
                <w:sz w:val="22"/>
              </w:rPr>
              <w:t>农用地（耕地、林地</w:t>
            </w:r>
            <w:r>
              <w:rPr>
                <w:spacing w:val="-8"/>
                <w:sz w:val="22"/>
              </w:rPr>
              <w:t>、</w:t>
            </w:r>
            <w:r>
              <w:rPr>
                <w:spacing w:val="-5"/>
                <w:sz w:val="22"/>
              </w:rPr>
              <w:t>草地、其</w:t>
            </w:r>
            <w:r>
              <w:rPr>
                <w:spacing w:val="-3"/>
                <w:sz w:val="22"/>
              </w:rPr>
              <w:t>它</w:t>
            </w:r>
            <w:r>
              <w:rPr>
                <w:spacing w:val="-3"/>
                <w:sz w:val="22"/>
                <w:u w:val="single"/>
              </w:rPr>
              <w:t xml:space="preserve"> </w:t>
            </w:r>
            <w:r>
              <w:rPr>
                <w:spacing w:val="-3"/>
                <w:sz w:val="22"/>
                <w:u w:val="single"/>
              </w:rPr>
              <w:tab/>
            </w:r>
            <w:r>
              <w:rPr>
                <w:sz w:val="22"/>
              </w:rPr>
              <w:t>）</w:t>
            </w:r>
          </w:p>
        </w:tc>
        <w:tc>
          <w:tcPr>
            <w:tcW w:w="2658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gridSpan w:val="4"/>
            <w:vAlign w:val="top"/>
          </w:tcPr>
          <w:p>
            <w:pPr>
              <w:pStyle w:val="8"/>
              <w:spacing w:before="79"/>
              <w:ind w:left="107"/>
              <w:rPr>
                <w:sz w:val="22"/>
              </w:rPr>
            </w:pPr>
            <w:r>
              <w:rPr>
                <w:sz w:val="22"/>
              </w:rPr>
              <w:t>住房建筑面积</w:t>
            </w:r>
          </w:p>
        </w:tc>
        <w:tc>
          <w:tcPr>
            <w:tcW w:w="1280" w:type="dxa"/>
            <w:gridSpan w:val="4"/>
            <w:vAlign w:val="top"/>
          </w:tcPr>
          <w:p>
            <w:pPr>
              <w:pStyle w:val="8"/>
              <w:spacing w:before="68"/>
              <w:ind w:right="12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9"/>
                <w:sz w:val="22"/>
              </w:rPr>
              <w:t>m</w:t>
            </w: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221" w:type="dxa"/>
            <w:gridSpan w:val="4"/>
            <w:vAlign w:val="top"/>
          </w:tcPr>
          <w:p>
            <w:pPr>
              <w:pStyle w:val="8"/>
              <w:spacing w:before="79"/>
              <w:ind w:left="146"/>
              <w:rPr>
                <w:sz w:val="22"/>
              </w:rPr>
            </w:pPr>
            <w:r>
              <w:rPr>
                <w:sz w:val="22"/>
              </w:rPr>
              <w:t>建筑层数</w:t>
            </w:r>
          </w:p>
        </w:tc>
        <w:tc>
          <w:tcPr>
            <w:tcW w:w="1194" w:type="dxa"/>
            <w:gridSpan w:val="4"/>
            <w:vAlign w:val="top"/>
          </w:tcPr>
          <w:p>
            <w:pPr>
              <w:pStyle w:val="8"/>
              <w:spacing w:before="79"/>
              <w:ind w:left="645"/>
              <w:rPr>
                <w:sz w:val="22"/>
              </w:rPr>
            </w:pPr>
            <w:r>
              <w:rPr>
                <w:w w:val="100"/>
                <w:sz w:val="22"/>
              </w:rPr>
              <w:t>层</w:t>
            </w:r>
          </w:p>
        </w:tc>
        <w:tc>
          <w:tcPr>
            <w:tcW w:w="1289" w:type="dxa"/>
            <w:gridSpan w:val="4"/>
            <w:vAlign w:val="top"/>
          </w:tcPr>
          <w:p>
            <w:pPr>
              <w:pStyle w:val="8"/>
              <w:spacing w:before="79"/>
              <w:ind w:left="181"/>
              <w:rPr>
                <w:sz w:val="22"/>
              </w:rPr>
            </w:pPr>
            <w:r>
              <w:rPr>
                <w:sz w:val="22"/>
              </w:rPr>
              <w:t>建筑高度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pStyle w:val="8"/>
              <w:spacing w:before="79"/>
              <w:ind w:right="1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米</w:t>
            </w:r>
          </w:p>
        </w:tc>
      </w:tr>
      <w:tr>
        <w:trPr>
          <w:trHeight w:val="457" w:hRule="atLeast"/>
        </w:trPr>
        <w:tc>
          <w:tcPr>
            <w:tcW w:w="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1" w:type="dxa"/>
            <w:gridSpan w:val="22"/>
            <w:vAlign w:val="top"/>
          </w:tcPr>
          <w:p>
            <w:pPr>
              <w:pStyle w:val="8"/>
              <w:tabs>
                <w:tab w:val="left" w:pos="3724"/>
              </w:tabs>
              <w:spacing w:before="79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是否征求相邻权利人意</w:t>
            </w:r>
            <w:r>
              <w:rPr>
                <w:spacing w:val="-8"/>
                <w:sz w:val="22"/>
              </w:rPr>
              <w:t>见</w:t>
            </w:r>
            <w:r>
              <w:rPr>
                <w:sz w:val="22"/>
              </w:rPr>
              <w:t>：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rFonts w:ascii="Times New Roman" w:eastAsia="Times New Roman"/>
                <w:spacing w:val="-4"/>
                <w:sz w:val="22"/>
              </w:rPr>
              <w:t>1.</w:t>
            </w:r>
            <w:r>
              <w:rPr>
                <w:sz w:val="22"/>
              </w:rPr>
              <w:t>是</w:t>
            </w:r>
            <w:r>
              <w:rPr>
                <w:sz w:val="22"/>
              </w:rPr>
              <w:tab/>
            </w:r>
            <w:r>
              <w:rPr>
                <w:rFonts w:ascii="Times New Roman" w:eastAsia="Times New Roman"/>
                <w:spacing w:val="-4"/>
                <w:sz w:val="22"/>
              </w:rPr>
              <w:t>2.</w:t>
            </w:r>
            <w:r>
              <w:rPr>
                <w:sz w:val="22"/>
              </w:rPr>
              <w:t>否</w:t>
            </w:r>
          </w:p>
        </w:tc>
      </w:tr>
      <w:tr>
        <w:trPr>
          <w:trHeight w:val="1132" w:hRule="atLeast"/>
        </w:trPr>
        <w:tc>
          <w:tcPr>
            <w:tcW w:w="917" w:type="dxa"/>
            <w:vAlign w:val="top"/>
          </w:tcPr>
          <w:p>
            <w:pPr>
              <w:pStyle w:val="8"/>
              <w:spacing w:before="2"/>
              <w:rPr>
                <w:rFonts w:ascii="Arial Unicode MS"/>
                <w:sz w:val="17"/>
              </w:rPr>
            </w:pPr>
          </w:p>
          <w:p>
            <w:pPr>
              <w:pStyle w:val="8"/>
              <w:spacing w:line="261" w:lineRule="exact"/>
              <w:ind w:left="242"/>
              <w:rPr>
                <w:sz w:val="22"/>
              </w:rPr>
            </w:pPr>
            <w:r>
              <w:rPr>
                <w:spacing w:val="-5"/>
                <w:sz w:val="22"/>
              </w:rPr>
              <w:t>申请</w:t>
            </w:r>
          </w:p>
          <w:p>
            <w:pPr>
              <w:pStyle w:val="8"/>
              <w:spacing w:line="261" w:lineRule="exact"/>
              <w:ind w:left="242"/>
              <w:rPr>
                <w:sz w:val="22"/>
              </w:rPr>
            </w:pPr>
            <w:r>
              <w:rPr>
                <w:spacing w:val="-5"/>
                <w:sz w:val="22"/>
              </w:rPr>
              <w:t>理由</w:t>
            </w:r>
          </w:p>
        </w:tc>
        <w:tc>
          <w:tcPr>
            <w:tcW w:w="4435" w:type="dxa"/>
            <w:gridSpan w:val="13"/>
            <w:tcBorders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2"/>
              <w:rPr>
                <w:rFonts w:ascii="Arial Unicode MS"/>
                <w:sz w:val="22"/>
              </w:rPr>
            </w:pPr>
          </w:p>
          <w:p>
            <w:pPr>
              <w:pStyle w:val="8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申请人：</w:t>
            </w:r>
          </w:p>
        </w:tc>
        <w:tc>
          <w:tcPr>
            <w:tcW w:w="476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66" w:type="dxa"/>
            <w:gridSpan w:val="5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2"/>
              <w:rPr>
                <w:rFonts w:ascii="Arial Unicode MS"/>
                <w:sz w:val="22"/>
              </w:rPr>
            </w:pPr>
          </w:p>
          <w:p>
            <w:pPr>
              <w:pStyle w:val="8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675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2"/>
              <w:rPr>
                <w:rFonts w:ascii="Arial Unicode MS"/>
                <w:sz w:val="22"/>
              </w:rPr>
            </w:pPr>
          </w:p>
          <w:p>
            <w:pPr>
              <w:pStyle w:val="8"/>
              <w:ind w:right="1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4" w:type="dxa"/>
            <w:tcBorders>
              <w:lef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2"/>
              <w:rPr>
                <w:rFonts w:ascii="Arial Unicode MS"/>
                <w:sz w:val="22"/>
              </w:rPr>
            </w:pPr>
          </w:p>
          <w:p>
            <w:pPr>
              <w:pStyle w:val="8"/>
              <w:ind w:left="154" w:leftChars="0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1134" w:hRule="atLeast"/>
        </w:trPr>
        <w:tc>
          <w:tcPr>
            <w:tcW w:w="917" w:type="dxa"/>
            <w:vAlign w:val="top"/>
          </w:tcPr>
          <w:p>
            <w:pPr>
              <w:pStyle w:val="8"/>
              <w:spacing w:before="2"/>
              <w:rPr>
                <w:rFonts w:ascii="Arial Unicode MS"/>
                <w:sz w:val="19"/>
              </w:rPr>
            </w:pPr>
          </w:p>
          <w:p>
            <w:pPr>
              <w:pStyle w:val="8"/>
              <w:spacing w:before="1" w:line="204" w:lineRule="auto"/>
              <w:ind w:left="134" w:right="77"/>
              <w:rPr>
                <w:sz w:val="22"/>
              </w:rPr>
            </w:pPr>
            <w:r>
              <w:rPr>
                <w:sz w:val="22"/>
              </w:rPr>
              <w:t>村民小组意见</w:t>
            </w:r>
          </w:p>
        </w:tc>
        <w:tc>
          <w:tcPr>
            <w:tcW w:w="4435" w:type="dxa"/>
            <w:gridSpan w:val="13"/>
            <w:tcBorders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6"/>
              <w:rPr>
                <w:rFonts w:ascii="Arial Unicode MS"/>
                <w:sz w:val="15"/>
              </w:rPr>
            </w:pPr>
          </w:p>
          <w:p>
            <w:pPr>
              <w:pStyle w:val="8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负责人：</w:t>
            </w:r>
          </w:p>
        </w:tc>
        <w:tc>
          <w:tcPr>
            <w:tcW w:w="476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66" w:type="dxa"/>
            <w:gridSpan w:val="5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6"/>
              <w:rPr>
                <w:rFonts w:ascii="Arial Unicode MS"/>
                <w:sz w:val="15"/>
              </w:rPr>
            </w:pPr>
          </w:p>
          <w:p>
            <w:pPr>
              <w:pStyle w:val="8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675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6"/>
              <w:rPr>
                <w:rFonts w:ascii="Arial Unicode MS"/>
                <w:sz w:val="15"/>
              </w:rPr>
            </w:pPr>
          </w:p>
          <w:p>
            <w:pPr>
              <w:pStyle w:val="8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4" w:type="dxa"/>
            <w:tcBorders>
              <w:lef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6"/>
              <w:rPr>
                <w:rFonts w:ascii="Arial Unicode MS"/>
                <w:sz w:val="15"/>
              </w:rPr>
            </w:pPr>
          </w:p>
          <w:p>
            <w:pPr>
              <w:pStyle w:val="8"/>
              <w:ind w:left="156" w:leftChars="0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rPr>
          <w:trHeight w:val="1554" w:hRule="atLeast"/>
        </w:trPr>
        <w:tc>
          <w:tcPr>
            <w:tcW w:w="917" w:type="dxa"/>
            <w:vAlign w:val="top"/>
          </w:tcPr>
          <w:p>
            <w:pPr>
              <w:pStyle w:val="8"/>
              <w:spacing w:before="182" w:line="204" w:lineRule="auto"/>
              <w:ind w:left="134" w:right="119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村集体经济组织或村民委员会意见</w:t>
            </w:r>
          </w:p>
        </w:tc>
        <w:tc>
          <w:tcPr>
            <w:tcW w:w="4435" w:type="dxa"/>
            <w:gridSpan w:val="13"/>
            <w:tcBorders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3"/>
              <w:rPr>
                <w:rFonts w:ascii="Arial Unicode MS"/>
                <w:sz w:val="14"/>
              </w:rPr>
            </w:pPr>
          </w:p>
          <w:p>
            <w:pPr>
              <w:pStyle w:val="8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负责人：</w:t>
            </w:r>
          </w:p>
        </w:tc>
        <w:tc>
          <w:tcPr>
            <w:tcW w:w="476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66" w:type="dxa"/>
            <w:gridSpan w:val="5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spacing w:before="15"/>
              <w:rPr>
                <w:rFonts w:ascii="Arial Unicode MS"/>
                <w:sz w:val="27"/>
              </w:rPr>
            </w:pPr>
          </w:p>
          <w:p>
            <w:pPr>
              <w:pStyle w:val="8"/>
              <w:ind w:left="461"/>
              <w:rPr>
                <w:sz w:val="22"/>
              </w:rPr>
            </w:pPr>
            <w:r>
              <w:rPr>
                <w:sz w:val="22"/>
              </w:rPr>
              <w:t>（盖章）</w:t>
            </w:r>
          </w:p>
          <w:p>
            <w:pPr>
              <w:pStyle w:val="8"/>
              <w:spacing w:before="2"/>
              <w:rPr>
                <w:rFonts w:ascii="Arial Unicode MS"/>
                <w:sz w:val="14"/>
              </w:rPr>
            </w:pPr>
          </w:p>
          <w:p>
            <w:pPr>
              <w:pStyle w:val="8"/>
              <w:spacing w:before="1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675" w:type="dxa"/>
            <w:tcBorders>
              <w:left w:val="nil"/>
              <w:righ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3"/>
              <w:rPr>
                <w:rFonts w:ascii="Arial Unicode MS"/>
                <w:sz w:val="14"/>
              </w:rPr>
            </w:pPr>
          </w:p>
          <w:p>
            <w:pPr>
              <w:pStyle w:val="8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694" w:type="dxa"/>
            <w:tcBorders>
              <w:left w:val="nil"/>
            </w:tcBorders>
            <w:textDirection w:val="lrTb"/>
            <w:vAlign w:val="top"/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3"/>
              <w:rPr>
                <w:rFonts w:ascii="Arial Unicode MS"/>
                <w:sz w:val="14"/>
              </w:rPr>
            </w:pPr>
          </w:p>
          <w:p>
            <w:pPr>
              <w:pStyle w:val="8"/>
              <w:ind w:left="156" w:leftChars="0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</w:tbl>
    <w:p>
      <w:pPr>
        <w:pStyle w:val="3"/>
        <w:rPr>
          <w:rFonts w:ascii="Arial Unicode MS"/>
          <w:sz w:val="20"/>
        </w:rPr>
      </w:pPr>
    </w:p>
    <w:p>
      <w:pPr>
        <w:pStyle w:val="3"/>
        <w:spacing w:before="234"/>
        <w:rPr>
          <w:rFonts w:hint="eastAsia" w:ascii="黑体" w:eastAsia="黑体"/>
        </w:rPr>
      </w:pPr>
    </w:p>
    <w:p>
      <w:pPr>
        <w:pStyle w:val="3"/>
        <w:spacing w:before="234"/>
        <w:rPr>
          <w:rFonts w:hint="eastAsia" w:ascii="黑体" w:eastAsia="黑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2</w:t>
      </w:r>
    </w:p>
    <w:p>
      <w:pPr>
        <w:pStyle w:val="3"/>
        <w:spacing w:before="8"/>
        <w:rPr>
          <w:rFonts w:ascii="黑体"/>
          <w:sz w:val="18"/>
        </w:rPr>
      </w:pPr>
    </w:p>
    <w:p>
      <w:pPr>
        <w:pStyle w:val="2"/>
        <w:spacing w:line="713" w:lineRule="exact"/>
        <w:ind w:right="670"/>
      </w:pPr>
      <w:r>
        <w:t>农村宅基地使用承诺书</w:t>
      </w:r>
    </w:p>
    <w:p>
      <w:pPr>
        <w:pStyle w:val="3"/>
        <w:spacing w:before="10"/>
        <w:rPr>
          <w:rFonts w:ascii="Arial Unicode MS"/>
          <w:sz w:val="35"/>
        </w:rPr>
      </w:pPr>
    </w:p>
    <w:p>
      <w:pPr>
        <w:pStyle w:val="3"/>
        <w:tabs>
          <w:tab w:val="left" w:pos="3857"/>
          <w:tab w:val="left" w:pos="7603"/>
        </w:tabs>
        <w:ind w:left="742"/>
      </w:pPr>
      <w:r>
        <w:t>因（</w:t>
      </w:r>
      <w:r>
        <w:rPr>
          <w:rFonts w:ascii="Times New Roman" w:eastAsia="Times New Roman"/>
        </w:rPr>
        <w:t>1.</w:t>
      </w:r>
      <w:r>
        <w:t>分户新建住房</w:t>
      </w:r>
      <w:r>
        <w:tab/>
      </w:r>
      <w:r>
        <w:rPr>
          <w:rFonts w:ascii="Times New Roman" w:eastAsia="Times New Roman"/>
          <w:spacing w:val="-3"/>
        </w:rPr>
        <w:t>2.</w:t>
      </w:r>
      <w:r>
        <w:t>按照规划迁址新建住房</w:t>
      </w:r>
      <w:r>
        <w:tab/>
      </w:r>
      <w:r>
        <w:rPr>
          <w:rFonts w:ascii="Times New Roman" w:eastAsia="Times New Roman"/>
        </w:rPr>
        <w:t>3.</w:t>
      </w:r>
      <w:r>
        <w:t>原址改、</w:t>
      </w:r>
    </w:p>
    <w:p>
      <w:pPr>
        <w:pStyle w:val="3"/>
        <w:tabs>
          <w:tab w:val="left" w:pos="2275"/>
          <w:tab w:val="left" w:pos="6838"/>
        </w:tabs>
        <w:spacing w:before="169"/>
        <w:ind w:left="111"/>
      </w:pPr>
      <w:r>
        <w:rPr>
          <w:spacing w:val="-3"/>
        </w:rPr>
        <w:t>扩</w:t>
      </w:r>
      <w:r>
        <w:rPr>
          <w:spacing w:val="-51"/>
        </w:rPr>
        <w:t>、</w:t>
      </w:r>
      <w:r>
        <w:rPr>
          <w:spacing w:val="-3"/>
        </w:rPr>
        <w:t>翻</w:t>
      </w:r>
      <w:r>
        <w:rPr>
          <w:spacing w:val="-5"/>
        </w:rPr>
        <w:t>建</w:t>
      </w:r>
      <w:r>
        <w:rPr>
          <w:spacing w:val="-3"/>
        </w:rPr>
        <w:t>住</w:t>
      </w:r>
      <w:r>
        <w:t>房</w:t>
      </w:r>
      <w:r>
        <w:tab/>
      </w:r>
      <w:r>
        <w:rPr>
          <w:rFonts w:ascii="Times New Roman" w:eastAsia="Times New Roman"/>
          <w:spacing w:val="-3"/>
        </w:rPr>
        <w:t>4.</w:t>
      </w:r>
      <w:r>
        <w:rPr>
          <w:spacing w:val="-3"/>
        </w:rPr>
        <w:t>其他</w:t>
      </w:r>
      <w:r>
        <w:rPr>
          <w:spacing w:val="-51"/>
        </w:rPr>
        <w:t>）</w:t>
      </w:r>
      <w:r>
        <w:rPr>
          <w:spacing w:val="-5"/>
        </w:rPr>
        <w:t>需</w:t>
      </w:r>
      <w:r>
        <w:rPr>
          <w:spacing w:val="-3"/>
        </w:rPr>
        <w:t>要</w:t>
      </w:r>
      <w:r>
        <w:rPr>
          <w:spacing w:val="-51"/>
        </w:rPr>
        <w:t>，</w:t>
      </w:r>
      <w:r>
        <w:rPr>
          <w:spacing w:val="-3"/>
        </w:rPr>
        <w:t>本</w:t>
      </w:r>
      <w:r>
        <w:rPr>
          <w:spacing w:val="-5"/>
        </w:rPr>
        <w:t>人</w:t>
      </w:r>
      <w:r>
        <w:rPr>
          <w:spacing w:val="-3"/>
        </w:rPr>
        <w:t>申请</w:t>
      </w:r>
      <w:r>
        <w:t>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1"/>
        </w:rPr>
        <w:t>乡</w:t>
      </w:r>
      <w:r>
        <w:rPr>
          <w:spacing w:val="-3"/>
        </w:rPr>
        <w:t>（镇</w:t>
      </w:r>
      <w:r>
        <w:rPr>
          <w:spacing w:val="-51"/>
        </w:rPr>
        <w:t>、</w:t>
      </w:r>
      <w:r>
        <w:rPr>
          <w:spacing w:val="-3"/>
        </w:rPr>
        <w:t>街</w:t>
      </w:r>
      <w:r>
        <w:rPr>
          <w:spacing w:val="-5"/>
        </w:rPr>
        <w:t>道</w:t>
      </w:r>
      <w:r>
        <w:t>）</w:t>
      </w:r>
    </w:p>
    <w:p>
      <w:pPr>
        <w:pStyle w:val="3"/>
        <w:tabs>
          <w:tab w:val="left" w:pos="1056"/>
          <w:tab w:val="left" w:pos="2321"/>
        </w:tabs>
        <w:spacing w:before="168"/>
        <w:ind w:left="111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组使</w:t>
      </w:r>
      <w:r>
        <w:rPr>
          <w:spacing w:val="-5"/>
        </w:rPr>
        <w:t>用</w:t>
      </w:r>
      <w:r>
        <w:rPr>
          <w:spacing w:val="-3"/>
        </w:rPr>
        <w:t>宅基</w:t>
      </w:r>
      <w:r>
        <w:rPr>
          <w:spacing w:val="-5"/>
        </w:rPr>
        <w:t>地建</w:t>
      </w:r>
      <w:r>
        <w:rPr>
          <w:spacing w:val="-3"/>
        </w:rPr>
        <w:t>房，</w:t>
      </w:r>
      <w:r>
        <w:rPr>
          <w:spacing w:val="-5"/>
        </w:rPr>
        <w:t>现</w:t>
      </w:r>
      <w:r>
        <w:rPr>
          <w:spacing w:val="-3"/>
        </w:rPr>
        <w:t>郑重</w:t>
      </w:r>
      <w:r>
        <w:rPr>
          <w:spacing w:val="-5"/>
        </w:rPr>
        <w:t>承诺</w:t>
      </w:r>
      <w:r>
        <w:t>：</w:t>
      </w:r>
    </w:p>
    <w:p>
      <w:pPr>
        <w:pStyle w:val="7"/>
        <w:numPr>
          <w:ilvl w:val="0"/>
          <w:numId w:val="2"/>
        </w:numPr>
        <w:tabs>
          <w:tab w:val="left" w:pos="983"/>
        </w:tabs>
        <w:spacing w:before="169" w:after="0" w:line="240" w:lineRule="auto"/>
        <w:ind w:left="982" w:right="0" w:hanging="241"/>
        <w:jc w:val="left"/>
        <w:rPr>
          <w:sz w:val="32"/>
        </w:rPr>
      </w:pPr>
      <w:r>
        <w:rPr>
          <w:sz w:val="32"/>
        </w:rPr>
        <w:t>本人及家庭成员符合</w:t>
      </w:r>
      <w:r>
        <w:rPr>
          <w:rFonts w:ascii="Times New Roman" w:hAnsi="Times New Roman" w:eastAsia="Times New Roman"/>
          <w:sz w:val="32"/>
        </w:rPr>
        <w:t>“</w:t>
      </w:r>
      <w:r>
        <w:rPr>
          <w:sz w:val="32"/>
        </w:rPr>
        <w:t>一户一宅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申请条件，申请材料真实</w:t>
      </w:r>
    </w:p>
    <w:p>
      <w:pPr>
        <w:pStyle w:val="3"/>
        <w:spacing w:before="170"/>
        <w:ind w:left="111"/>
      </w:pPr>
      <w:r>
        <w:t>有效；</w:t>
      </w:r>
    </w:p>
    <w:p>
      <w:pPr>
        <w:pStyle w:val="7"/>
        <w:numPr>
          <w:ilvl w:val="0"/>
          <w:numId w:val="2"/>
        </w:numPr>
        <w:tabs>
          <w:tab w:val="left" w:pos="984"/>
          <w:tab w:val="left" w:pos="4215"/>
        </w:tabs>
        <w:spacing w:before="169" w:after="0" w:line="338" w:lineRule="auto"/>
        <w:ind w:left="111" w:right="279" w:firstLine="631"/>
        <w:jc w:val="left"/>
        <w:rPr>
          <w:sz w:val="32"/>
        </w:rPr>
      </w:pPr>
      <w:r>
        <w:rPr>
          <w:w w:val="95"/>
          <w:sz w:val="32"/>
        </w:rPr>
        <w:t>宅基地和建</w:t>
      </w:r>
      <w:r>
        <w:rPr>
          <w:spacing w:val="-3"/>
          <w:w w:val="95"/>
          <w:sz w:val="32"/>
        </w:rPr>
        <w:t>房</w:t>
      </w:r>
      <w:r>
        <w:rPr>
          <w:w w:val="95"/>
          <w:sz w:val="32"/>
        </w:rPr>
        <w:t>申请经批准后，我将严格按照批复位置和</w:t>
      </w:r>
      <w:r>
        <w:rPr>
          <w:spacing w:val="-18"/>
          <w:w w:val="95"/>
          <w:sz w:val="32"/>
        </w:rPr>
        <w:t xml:space="preserve">面 </w:t>
      </w:r>
      <w:r>
        <w:rPr>
          <w:spacing w:val="-3"/>
          <w:sz w:val="32"/>
        </w:rPr>
        <w:t>积动</w:t>
      </w:r>
      <w:r>
        <w:rPr>
          <w:spacing w:val="-5"/>
          <w:sz w:val="32"/>
        </w:rPr>
        <w:t>工</w:t>
      </w:r>
      <w:r>
        <w:rPr>
          <w:spacing w:val="-3"/>
          <w:sz w:val="32"/>
        </w:rPr>
        <w:t>建设</w:t>
      </w:r>
      <w:r>
        <w:rPr>
          <w:spacing w:val="-5"/>
          <w:sz w:val="32"/>
        </w:rPr>
        <w:t>，在</w:t>
      </w:r>
      <w:r>
        <w:rPr>
          <w:spacing w:val="-3"/>
          <w:sz w:val="32"/>
        </w:rPr>
        <w:t>批准</w:t>
      </w:r>
      <w:r>
        <w:rPr>
          <w:sz w:val="32"/>
        </w:rPr>
        <w:t>后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3"/>
          <w:sz w:val="32"/>
        </w:rPr>
        <w:t>月内建</w:t>
      </w:r>
      <w:r>
        <w:rPr>
          <w:spacing w:val="-5"/>
          <w:sz w:val="32"/>
        </w:rPr>
        <w:t>成</w:t>
      </w:r>
      <w:r>
        <w:rPr>
          <w:spacing w:val="-3"/>
          <w:sz w:val="32"/>
        </w:rPr>
        <w:t>并使</w:t>
      </w:r>
      <w:r>
        <w:rPr>
          <w:spacing w:val="-5"/>
          <w:sz w:val="32"/>
        </w:rPr>
        <w:t>用</w:t>
      </w:r>
      <w:r>
        <w:rPr>
          <w:sz w:val="32"/>
        </w:rPr>
        <w:t>；</w:t>
      </w:r>
    </w:p>
    <w:p>
      <w:pPr>
        <w:pStyle w:val="7"/>
        <w:numPr>
          <w:ilvl w:val="0"/>
          <w:numId w:val="2"/>
        </w:numPr>
        <w:tabs>
          <w:tab w:val="left" w:pos="982"/>
          <w:tab w:val="left" w:pos="5835"/>
        </w:tabs>
        <w:spacing w:before="0" w:after="0" w:line="240" w:lineRule="auto"/>
        <w:ind w:left="981" w:right="0" w:hanging="240"/>
        <w:jc w:val="left"/>
        <w:rPr>
          <w:sz w:val="32"/>
        </w:rPr>
      </w:pPr>
      <w:r>
        <w:rPr>
          <w:spacing w:val="-3"/>
          <w:sz w:val="32"/>
        </w:rPr>
        <w:t>新住房</w:t>
      </w:r>
      <w:r>
        <w:rPr>
          <w:spacing w:val="-5"/>
          <w:sz w:val="32"/>
        </w:rPr>
        <w:t>建</w:t>
      </w:r>
      <w:r>
        <w:rPr>
          <w:spacing w:val="-3"/>
          <w:sz w:val="32"/>
        </w:rPr>
        <w:t>设完</w:t>
      </w:r>
      <w:r>
        <w:rPr>
          <w:spacing w:val="-5"/>
          <w:sz w:val="32"/>
        </w:rPr>
        <w:t>成</w:t>
      </w:r>
      <w:r>
        <w:rPr>
          <w:spacing w:val="-3"/>
          <w:sz w:val="32"/>
        </w:rPr>
        <w:t>后</w:t>
      </w:r>
      <w:r>
        <w:rPr>
          <w:spacing w:val="-41"/>
          <w:sz w:val="32"/>
        </w:rPr>
        <w:t>，</w:t>
      </w:r>
      <w:r>
        <w:rPr>
          <w:spacing w:val="-5"/>
          <w:sz w:val="32"/>
        </w:rPr>
        <w:t>按</w:t>
      </w:r>
      <w:r>
        <w:rPr>
          <w:spacing w:val="-3"/>
          <w:sz w:val="32"/>
        </w:rPr>
        <w:t>照</w:t>
      </w:r>
      <w:r>
        <w:rPr>
          <w:spacing w:val="-5"/>
          <w:sz w:val="32"/>
        </w:rPr>
        <w:t>规</w:t>
      </w:r>
      <w:r>
        <w:rPr>
          <w:sz w:val="32"/>
        </w:rPr>
        <w:t>定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3"/>
          <w:sz w:val="32"/>
        </w:rPr>
        <w:t>日内拆除</w:t>
      </w:r>
      <w:r>
        <w:rPr>
          <w:spacing w:val="-5"/>
          <w:sz w:val="32"/>
        </w:rPr>
        <w:t>旧房</w:t>
      </w:r>
      <w:r>
        <w:rPr>
          <w:spacing w:val="-41"/>
          <w:sz w:val="32"/>
        </w:rPr>
        <w:t>，</w:t>
      </w:r>
      <w:r>
        <w:rPr>
          <w:spacing w:val="-3"/>
          <w:sz w:val="32"/>
        </w:rPr>
        <w:t>并</w:t>
      </w:r>
      <w:r>
        <w:rPr>
          <w:spacing w:val="-5"/>
          <w:sz w:val="32"/>
        </w:rPr>
        <w:t>无</w:t>
      </w:r>
      <w:r>
        <w:rPr>
          <w:sz w:val="32"/>
        </w:rPr>
        <w:t>偿</w:t>
      </w:r>
    </w:p>
    <w:p>
      <w:pPr>
        <w:pStyle w:val="3"/>
        <w:spacing w:before="171"/>
        <w:ind w:left="111"/>
      </w:pPr>
      <w:r>
        <w:t>退出原有宅基地。</w:t>
      </w:r>
    </w:p>
    <w:p>
      <w:pPr>
        <w:pStyle w:val="3"/>
        <w:spacing w:before="169"/>
        <w:ind w:left="742"/>
      </w:pPr>
      <w:r>
        <w:t>如有隐瞒或未履行承诺，本人愿承担一切经济和法律责任。</w:t>
      </w: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39"/>
        </w:rPr>
      </w:pPr>
    </w:p>
    <w:p>
      <w:pPr>
        <w:pStyle w:val="3"/>
        <w:ind w:left="5165"/>
      </w:pPr>
      <w:r>
        <w:t>承诺人：</w:t>
      </w:r>
    </w:p>
    <w:p>
      <w:pPr>
        <w:pStyle w:val="3"/>
      </w:pPr>
    </w:p>
    <w:p>
      <w:pPr>
        <w:pStyle w:val="3"/>
        <w:spacing w:before="4"/>
        <w:rPr>
          <w:sz w:val="26"/>
        </w:rPr>
      </w:pPr>
    </w:p>
    <w:p>
      <w:pPr>
        <w:pStyle w:val="3"/>
        <w:tabs>
          <w:tab w:val="left" w:pos="6586"/>
          <w:tab w:val="left" w:pos="7375"/>
        </w:tabs>
        <w:ind w:left="5796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footerReference r:id="rId4" w:type="default"/>
          <w:footerReference r:id="rId5" w:type="even"/>
          <w:pgSz w:w="11900" w:h="16840"/>
          <w:pgMar w:top="1600" w:right="1240" w:bottom="1780" w:left="1420" w:header="0" w:footer="1599" w:gutter="0"/>
          <w:pgNumType w:fmt="decimal" w:start="2"/>
          <w:cols w:space="720" w:num="1"/>
        </w:sectPr>
      </w:pPr>
    </w:p>
    <w:p>
      <w:pPr>
        <w:pStyle w:val="3"/>
        <w:spacing w:before="55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3</w:t>
      </w:r>
    </w:p>
    <w:p>
      <w:pPr>
        <w:pStyle w:val="2"/>
        <w:jc w:val="left"/>
      </w:pPr>
      <w:r>
        <w:t>农村宅基地和建房（规划许可）审批表</w:t>
      </w:r>
    </w:p>
    <w:p>
      <w:pPr>
        <w:pStyle w:val="3"/>
        <w:rPr>
          <w:rFonts w:ascii="Arial Unicode MS"/>
          <w:sz w:val="14"/>
        </w:rPr>
      </w:pPr>
    </w:p>
    <w:tbl>
      <w:tblPr>
        <w:tblW w:w="8793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749"/>
        <w:gridCol w:w="267"/>
        <w:gridCol w:w="409"/>
        <w:gridCol w:w="349"/>
        <w:gridCol w:w="342"/>
        <w:gridCol w:w="272"/>
        <w:gridCol w:w="718"/>
        <w:gridCol w:w="624"/>
        <w:gridCol w:w="566"/>
        <w:gridCol w:w="427"/>
        <w:gridCol w:w="782"/>
        <w:gridCol w:w="187"/>
        <w:gridCol w:w="240"/>
        <w:gridCol w:w="955"/>
        <w:gridCol w:w="1176"/>
      </w:tblGrid>
      <w:tr>
        <w:trPr>
          <w:trHeight w:val="558" w:hRule="atLeast"/>
        </w:trPr>
        <w:tc>
          <w:tcPr>
            <w:tcW w:w="730" w:type="dxa"/>
            <w:vMerge w:val="restart"/>
            <w:vAlign w:val="top"/>
          </w:tcPr>
          <w:p>
            <w:pPr>
              <w:pStyle w:val="8"/>
              <w:spacing w:before="52" w:line="242" w:lineRule="auto"/>
              <w:ind w:left="127" w:right="115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申请户主信息</w:t>
            </w:r>
          </w:p>
        </w:tc>
        <w:tc>
          <w:tcPr>
            <w:tcW w:w="1425" w:type="dxa"/>
            <w:gridSpan w:val="3"/>
            <w:vAlign w:val="top"/>
          </w:tcPr>
          <w:p>
            <w:pPr>
              <w:pStyle w:val="8"/>
              <w:spacing w:before="124"/>
              <w:ind w:left="47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691" w:type="dxa"/>
            <w:gridSpan w:val="2"/>
            <w:vAlign w:val="top"/>
          </w:tcPr>
          <w:p>
            <w:pPr>
              <w:pStyle w:val="8"/>
              <w:spacing w:before="124"/>
              <w:ind w:left="103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pStyle w:val="8"/>
              <w:spacing w:before="124"/>
              <w:ind w:left="329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202" w:type="dxa"/>
            <w:gridSpan w:val="5"/>
            <w:vAlign w:val="top"/>
          </w:tcPr>
          <w:p>
            <w:pPr>
              <w:pStyle w:val="8"/>
              <w:spacing w:before="124"/>
              <w:ind w:left="623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pStyle w:val="8"/>
              <w:spacing w:before="124"/>
              <w:ind w:left="588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</w:tr>
      <w:tr>
        <w:trPr>
          <w:trHeight w:val="467" w:hRule="atLeast"/>
        </w:trPr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14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  <w:gridSpan w:val="5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730" w:type="dxa"/>
            <w:vMerge w:val="restart"/>
            <w:vAlign w:val="top"/>
          </w:tcPr>
          <w:p>
            <w:pPr>
              <w:pStyle w:val="8"/>
              <w:spacing w:before="2"/>
              <w:rPr>
                <w:rFonts w:ascii="Arial Unicode MS"/>
                <w:sz w:val="24"/>
              </w:rPr>
            </w:pPr>
          </w:p>
          <w:p>
            <w:pPr>
              <w:pStyle w:val="8"/>
              <w:spacing w:line="242" w:lineRule="auto"/>
              <w:ind w:left="127" w:right="115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拟批准宅基地及建房情</w:t>
            </w:r>
            <w:r>
              <w:rPr>
                <w:sz w:val="24"/>
              </w:rPr>
              <w:t>况</w:t>
            </w:r>
          </w:p>
        </w:tc>
        <w:tc>
          <w:tcPr>
            <w:tcW w:w="1425" w:type="dxa"/>
            <w:gridSpan w:val="3"/>
            <w:vAlign w:val="top"/>
          </w:tcPr>
          <w:p>
            <w:pPr>
              <w:pStyle w:val="8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宅基地面积</w:t>
            </w:r>
          </w:p>
        </w:tc>
        <w:tc>
          <w:tcPr>
            <w:tcW w:w="963" w:type="dxa"/>
            <w:gridSpan w:val="3"/>
            <w:vAlign w:val="top"/>
          </w:tcPr>
          <w:p>
            <w:pPr>
              <w:pStyle w:val="8"/>
              <w:spacing w:before="129"/>
              <w:ind w:left="576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8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房基</w:t>
            </w:r>
          </w:p>
          <w:p>
            <w:pPr>
              <w:pStyle w:val="8"/>
              <w:spacing w:before="4" w:line="289" w:lineRule="exact"/>
              <w:ind w:left="165" w:right="166"/>
              <w:jc w:val="center"/>
              <w:rPr>
                <w:sz w:val="24"/>
              </w:rPr>
            </w:pPr>
            <w:r>
              <w:rPr>
                <w:sz w:val="24"/>
              </w:rPr>
              <w:t>占地面积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8"/>
              <w:spacing w:before="129"/>
              <w:ind w:left="575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82" w:type="dxa"/>
            <w:vAlign w:val="top"/>
          </w:tcPr>
          <w:p>
            <w:pPr>
              <w:pStyle w:val="8"/>
              <w:spacing w:before="155"/>
              <w:ind w:left="102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558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2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17"/>
              </w:rPr>
            </w:pPr>
          </w:p>
          <w:p>
            <w:pPr>
              <w:pStyle w:val="8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四至</w:t>
            </w:r>
          </w:p>
        </w:tc>
        <w:tc>
          <w:tcPr>
            <w:tcW w:w="4916" w:type="dxa"/>
            <w:gridSpan w:val="11"/>
            <w:vAlign w:val="top"/>
          </w:tcPr>
          <w:p>
            <w:pPr>
              <w:pStyle w:val="8"/>
              <w:tabs>
                <w:tab w:val="left" w:pos="2880"/>
              </w:tabs>
              <w:spacing w:before="69"/>
              <w:ind w:left="104"/>
              <w:rPr>
                <w:rFonts w:ascii="Times New Roman" w:eastAsia="Times New Roman"/>
                <w:sz w:val="24"/>
              </w:rPr>
            </w:pPr>
            <w:r>
              <w:rPr>
                <w:spacing w:val="-3"/>
                <w:sz w:val="24"/>
              </w:rPr>
              <w:t>东</w:t>
            </w:r>
            <w:r>
              <w:rPr>
                <w:spacing w:val="-5"/>
                <w:sz w:val="24"/>
              </w:rPr>
              <w:t>至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3"/>
                <w:sz w:val="24"/>
              </w:rPr>
              <w:t>南至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2131" w:type="dxa"/>
            <w:gridSpan w:val="2"/>
            <w:vMerge w:val="restart"/>
            <w:vAlign w:val="top"/>
          </w:tcPr>
          <w:p>
            <w:pPr>
              <w:pStyle w:val="8"/>
              <w:spacing w:before="8"/>
              <w:rPr>
                <w:rFonts w:ascii="Arial Unicode MS"/>
                <w:sz w:val="17"/>
              </w:rPr>
            </w:pPr>
          </w:p>
          <w:p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性质：</w:t>
            </w: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原址翻建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990"/>
              </w:tabs>
              <w:spacing w:before="5" w:after="0" w:line="240" w:lineRule="auto"/>
              <w:ind w:left="990" w:right="0" w:hanging="17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改扩建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990"/>
              </w:tabs>
              <w:spacing w:before="2" w:after="0" w:line="240" w:lineRule="auto"/>
              <w:ind w:left="990" w:right="0" w:hanging="17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异址新建</w:t>
            </w:r>
          </w:p>
        </w:tc>
      </w:tr>
      <w:tr>
        <w:trPr>
          <w:trHeight w:val="448" w:hRule="atLeast"/>
        </w:trPr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6" w:type="dxa"/>
            <w:gridSpan w:val="11"/>
            <w:vAlign w:val="top"/>
          </w:tcPr>
          <w:p>
            <w:pPr>
              <w:pStyle w:val="8"/>
              <w:tabs>
                <w:tab w:val="left" w:pos="2880"/>
              </w:tabs>
              <w:spacing w:before="69"/>
              <w:ind w:left="104"/>
              <w:rPr>
                <w:rFonts w:ascii="Times New Roman" w:eastAsia="Times New Roman"/>
                <w:sz w:val="24"/>
              </w:rPr>
            </w:pPr>
            <w:r>
              <w:rPr>
                <w:spacing w:val="-3"/>
                <w:sz w:val="24"/>
              </w:rPr>
              <w:t>西</w:t>
            </w:r>
            <w:r>
              <w:rPr>
                <w:spacing w:val="-5"/>
                <w:sz w:val="24"/>
              </w:rPr>
              <w:t>至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3"/>
                <w:sz w:val="24"/>
              </w:rPr>
              <w:t>北至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2"/>
            <w:vAlign w:val="top"/>
          </w:tcPr>
          <w:p>
            <w:pPr>
              <w:pStyle w:val="8"/>
              <w:spacing w:before="156"/>
              <w:ind w:left="268"/>
              <w:rPr>
                <w:sz w:val="24"/>
              </w:rPr>
            </w:pPr>
            <w:r>
              <w:rPr>
                <w:sz w:val="24"/>
              </w:rPr>
              <w:t>地类</w:t>
            </w:r>
          </w:p>
        </w:tc>
        <w:tc>
          <w:tcPr>
            <w:tcW w:w="4916" w:type="dxa"/>
            <w:gridSpan w:val="11"/>
            <w:vAlign w:val="top"/>
          </w:tcPr>
          <w:p>
            <w:pPr>
              <w:pStyle w:val="8"/>
              <w:tabs>
                <w:tab w:val="left" w:pos="1930"/>
              </w:tabs>
              <w:spacing w:line="307" w:lineRule="exact"/>
              <w:ind w:left="104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1.</w:t>
            </w:r>
            <w:r>
              <w:rPr>
                <w:spacing w:val="-3"/>
                <w:sz w:val="24"/>
              </w:rPr>
              <w:t>建</w:t>
            </w:r>
            <w:r>
              <w:rPr>
                <w:spacing w:val="-5"/>
                <w:sz w:val="24"/>
              </w:rPr>
              <w:t>设用</w:t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pacing w:val="-5"/>
                <w:sz w:val="24"/>
              </w:rPr>
              <w:t>未</w:t>
            </w:r>
            <w:r>
              <w:rPr>
                <w:spacing w:val="-3"/>
                <w:sz w:val="24"/>
              </w:rPr>
              <w:t>利</w:t>
            </w:r>
            <w:r>
              <w:rPr>
                <w:spacing w:val="-5"/>
                <w:sz w:val="24"/>
              </w:rPr>
              <w:t>用地</w:t>
            </w:r>
          </w:p>
          <w:p>
            <w:pPr>
              <w:pStyle w:val="8"/>
              <w:tabs>
                <w:tab w:val="left" w:pos="4644"/>
              </w:tabs>
              <w:spacing w:before="4" w:line="292" w:lineRule="exact"/>
              <w:ind w:left="104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3.</w:t>
            </w:r>
            <w:r>
              <w:rPr>
                <w:spacing w:val="-3"/>
                <w:sz w:val="24"/>
              </w:rPr>
              <w:t>农</w:t>
            </w:r>
            <w:r>
              <w:rPr>
                <w:spacing w:val="-5"/>
                <w:sz w:val="24"/>
              </w:rPr>
              <w:t>用地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耕地</w:t>
            </w:r>
            <w:r>
              <w:rPr>
                <w:spacing w:val="-3"/>
                <w:sz w:val="24"/>
              </w:rPr>
              <w:t>、</w:t>
            </w:r>
            <w:r>
              <w:rPr>
                <w:spacing w:val="-5"/>
                <w:sz w:val="24"/>
              </w:rPr>
              <w:t>林地</w:t>
            </w:r>
            <w:r>
              <w:rPr>
                <w:spacing w:val="-3"/>
                <w:sz w:val="24"/>
              </w:rPr>
              <w:t>、</w:t>
            </w:r>
            <w:r>
              <w:rPr>
                <w:spacing w:val="-5"/>
                <w:sz w:val="24"/>
              </w:rPr>
              <w:t>草地、</w:t>
            </w:r>
            <w:r>
              <w:rPr>
                <w:spacing w:val="-3"/>
                <w:sz w:val="24"/>
              </w:rPr>
              <w:t>其它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）</w:t>
            </w: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4"/>
            <w:vAlign w:val="top"/>
          </w:tcPr>
          <w:p>
            <w:pPr>
              <w:pStyle w:val="8"/>
              <w:spacing w:before="105"/>
              <w:ind w:left="215"/>
              <w:rPr>
                <w:sz w:val="24"/>
              </w:rPr>
            </w:pPr>
            <w:r>
              <w:rPr>
                <w:sz w:val="24"/>
              </w:rPr>
              <w:t>住房建筑面积</w:t>
            </w:r>
          </w:p>
        </w:tc>
        <w:tc>
          <w:tcPr>
            <w:tcW w:w="1332" w:type="dxa"/>
            <w:gridSpan w:val="3"/>
            <w:vAlign w:val="top"/>
          </w:tcPr>
          <w:p>
            <w:pPr>
              <w:pStyle w:val="8"/>
              <w:spacing w:before="78"/>
              <w:ind w:right="12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pStyle w:val="8"/>
              <w:spacing w:before="105"/>
              <w:ind w:left="102"/>
              <w:rPr>
                <w:sz w:val="24"/>
              </w:rPr>
            </w:pPr>
            <w:r>
              <w:rPr>
                <w:sz w:val="24"/>
              </w:rPr>
              <w:t>建筑层数</w:t>
            </w:r>
          </w:p>
        </w:tc>
        <w:tc>
          <w:tcPr>
            <w:tcW w:w="1396" w:type="dxa"/>
            <w:gridSpan w:val="3"/>
            <w:vAlign w:val="top"/>
          </w:tcPr>
          <w:p>
            <w:pPr>
              <w:pStyle w:val="8"/>
              <w:spacing w:before="10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层</w:t>
            </w:r>
          </w:p>
        </w:tc>
        <w:tc>
          <w:tcPr>
            <w:tcW w:w="1195" w:type="dxa"/>
            <w:gridSpan w:val="2"/>
            <w:vAlign w:val="top"/>
          </w:tcPr>
          <w:p>
            <w:pPr>
              <w:pStyle w:val="8"/>
              <w:spacing w:before="105"/>
              <w:ind w:left="101"/>
              <w:rPr>
                <w:sz w:val="24"/>
              </w:rPr>
            </w:pPr>
            <w:r>
              <w:rPr>
                <w:sz w:val="24"/>
              </w:rPr>
              <w:t>建筑高度</w:t>
            </w:r>
          </w:p>
        </w:tc>
        <w:tc>
          <w:tcPr>
            <w:tcW w:w="1176" w:type="dxa"/>
            <w:vAlign w:val="top"/>
          </w:tcPr>
          <w:p>
            <w:pPr>
              <w:pStyle w:val="8"/>
              <w:spacing w:before="78"/>
              <w:ind w:left="691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1435" w:hRule="atLeast"/>
        </w:trPr>
        <w:tc>
          <w:tcPr>
            <w:tcW w:w="1479" w:type="dxa"/>
            <w:gridSpan w:val="2"/>
            <w:vAlign w:val="top"/>
          </w:tcPr>
          <w:p>
            <w:pPr>
              <w:pStyle w:val="8"/>
              <w:spacing w:line="242" w:lineRule="auto"/>
              <w:ind w:right="210"/>
              <w:jc w:val="both"/>
              <w:rPr>
                <w:sz w:val="24"/>
              </w:rPr>
            </w:pPr>
          </w:p>
          <w:p>
            <w:pPr>
              <w:pStyle w:val="8"/>
              <w:spacing w:line="242" w:lineRule="auto"/>
              <w:ind w:right="210"/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农村综合服务中心意见</w:t>
            </w:r>
          </w:p>
        </w:tc>
        <w:tc>
          <w:tcPr>
            <w:tcW w:w="7314" w:type="dxa"/>
            <w:gridSpan w:val="14"/>
            <w:vAlign w:val="top"/>
          </w:tcPr>
          <w:p>
            <w:pPr>
              <w:pStyle w:val="8"/>
              <w:rPr>
                <w:spacing w:val="-3"/>
                <w:sz w:val="24"/>
              </w:rPr>
            </w:pPr>
          </w:p>
          <w:p>
            <w:pPr>
              <w:pStyle w:val="8"/>
              <w:ind w:right="1018"/>
              <w:jc w:val="right"/>
              <w:rPr>
                <w:rFonts w:hint="default" w:eastAsia="仿宋_GB2312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ind w:firstLine="1872" w:firstLineChars="800"/>
              <w:rPr>
                <w:spacing w:val="-3"/>
                <w:sz w:val="24"/>
              </w:rPr>
            </w:pPr>
          </w:p>
          <w:p>
            <w:pPr>
              <w:pStyle w:val="8"/>
              <w:ind w:firstLine="1872" w:firstLineChars="800"/>
              <w:rPr>
                <w:rFonts w:ascii="Times New Roman"/>
                <w:sz w:val="24"/>
              </w:rPr>
            </w:pPr>
            <w:r>
              <w:rPr>
                <w:spacing w:val="-3"/>
                <w:sz w:val="24"/>
              </w:rPr>
              <w:t>负</w:t>
            </w:r>
            <w:r>
              <w:rPr>
                <w:spacing w:val="-5"/>
                <w:sz w:val="24"/>
              </w:rPr>
              <w:t>责</w:t>
            </w:r>
            <w:r>
              <w:rPr>
                <w:spacing w:val="-3"/>
                <w:sz w:val="24"/>
              </w:rPr>
              <w:t>人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rPr>
          <w:trHeight w:val="1681" w:hRule="atLeast"/>
        </w:trPr>
        <w:tc>
          <w:tcPr>
            <w:tcW w:w="1479" w:type="dxa"/>
            <w:gridSpan w:val="2"/>
            <w:vAlign w:val="top"/>
          </w:tcPr>
          <w:p>
            <w:pPr>
              <w:pStyle w:val="8"/>
              <w:spacing w:before="1" w:line="242" w:lineRule="auto"/>
              <w:ind w:right="91"/>
              <w:jc w:val="both"/>
              <w:rPr>
                <w:sz w:val="24"/>
              </w:rPr>
            </w:pPr>
          </w:p>
          <w:p>
            <w:pPr>
              <w:pStyle w:val="8"/>
              <w:spacing w:before="1" w:line="242" w:lineRule="auto"/>
              <w:ind w:left="148" w:right="91"/>
              <w:jc w:val="both"/>
              <w:rPr>
                <w:sz w:val="24"/>
              </w:rPr>
            </w:pPr>
            <w:r>
              <w:rPr>
                <w:sz w:val="24"/>
              </w:rPr>
              <w:t>其他部门意见</w:t>
            </w:r>
          </w:p>
        </w:tc>
        <w:tc>
          <w:tcPr>
            <w:tcW w:w="7314" w:type="dxa"/>
            <w:gridSpan w:val="14"/>
            <w:vAlign w:val="top"/>
          </w:tcPr>
          <w:p>
            <w:pPr>
              <w:pStyle w:val="8"/>
              <w:rPr>
                <w:rFonts w:ascii="Arial Unicode MS"/>
                <w:sz w:val="26"/>
              </w:rPr>
            </w:pPr>
          </w:p>
          <w:p>
            <w:pPr>
              <w:pStyle w:val="8"/>
              <w:spacing w:before="14"/>
              <w:rPr>
                <w:rFonts w:ascii="Arial Unicode MS"/>
                <w:sz w:val="13"/>
              </w:rPr>
            </w:pPr>
          </w:p>
          <w:p>
            <w:pPr>
              <w:pStyle w:val="8"/>
              <w:ind w:right="1018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spacing w:before="2"/>
              <w:rPr>
                <w:rFonts w:ascii="Arial Unicode MS"/>
                <w:sz w:val="16"/>
              </w:rPr>
            </w:pPr>
          </w:p>
          <w:p>
            <w:pPr>
              <w:pStyle w:val="8"/>
              <w:tabs>
                <w:tab w:val="left" w:pos="5243"/>
                <w:tab w:val="left" w:pos="5833"/>
                <w:tab w:val="left" w:pos="6423"/>
              </w:tabs>
              <w:ind w:left="1875"/>
              <w:rPr>
                <w:sz w:val="24"/>
              </w:rPr>
            </w:pPr>
            <w:r>
              <w:rPr>
                <w:spacing w:val="-3"/>
                <w:sz w:val="24"/>
              </w:rPr>
              <w:t>负</w:t>
            </w:r>
            <w:r>
              <w:rPr>
                <w:spacing w:val="-5"/>
                <w:sz w:val="24"/>
              </w:rPr>
              <w:t>责</w:t>
            </w:r>
            <w:r>
              <w:rPr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rPr>
          <w:trHeight w:val="1769" w:hRule="atLeast"/>
        </w:trPr>
        <w:tc>
          <w:tcPr>
            <w:tcW w:w="1479" w:type="dxa"/>
            <w:gridSpan w:val="2"/>
            <w:vAlign w:val="top"/>
          </w:tcPr>
          <w:p>
            <w:pPr>
              <w:pStyle w:val="8"/>
              <w:spacing w:before="1" w:line="242" w:lineRule="auto"/>
              <w:ind w:left="148" w:right="91"/>
              <w:jc w:val="both"/>
              <w:rPr>
                <w:sz w:val="24"/>
              </w:rPr>
            </w:pPr>
          </w:p>
          <w:p>
            <w:pPr>
              <w:pStyle w:val="8"/>
              <w:spacing w:before="1" w:line="242" w:lineRule="auto"/>
              <w:ind w:left="148" w:right="91"/>
              <w:jc w:val="both"/>
              <w:rPr>
                <w:sz w:val="24"/>
              </w:rPr>
            </w:pPr>
            <w:r>
              <w:rPr>
                <w:sz w:val="24"/>
              </w:rPr>
              <w:t>乡镇政府审核批准意见</w:t>
            </w:r>
          </w:p>
        </w:tc>
        <w:tc>
          <w:tcPr>
            <w:tcW w:w="7314" w:type="dxa"/>
            <w:gridSpan w:val="14"/>
            <w:vAlign w:val="top"/>
          </w:tcPr>
          <w:p>
            <w:pPr>
              <w:pStyle w:val="8"/>
              <w:ind w:right="1018"/>
              <w:jc w:val="right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right="1018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spacing w:before="2"/>
              <w:rPr>
                <w:rFonts w:ascii="Arial Unicode MS"/>
                <w:sz w:val="16"/>
              </w:rPr>
            </w:pPr>
          </w:p>
          <w:p>
            <w:pPr>
              <w:pStyle w:val="8"/>
              <w:tabs>
                <w:tab w:val="left" w:pos="5243"/>
                <w:tab w:val="left" w:pos="5833"/>
                <w:tab w:val="left" w:pos="6423"/>
              </w:tabs>
              <w:ind w:left="1875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负</w:t>
            </w:r>
            <w:r>
              <w:rPr>
                <w:spacing w:val="-5"/>
                <w:sz w:val="24"/>
              </w:rPr>
              <w:t>责</w:t>
            </w:r>
            <w:r>
              <w:rPr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rPr>
          <w:trHeight w:val="2094" w:hRule="atLeast"/>
        </w:trPr>
        <w:tc>
          <w:tcPr>
            <w:tcW w:w="1479" w:type="dxa"/>
            <w:gridSpan w:val="2"/>
            <w:vAlign w:val="top"/>
          </w:tcPr>
          <w:p>
            <w:pPr>
              <w:pStyle w:val="8"/>
              <w:spacing w:before="1" w:line="242" w:lineRule="auto"/>
              <w:ind w:left="148" w:right="91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" w:line="242" w:lineRule="auto"/>
              <w:ind w:left="148" w:right="91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抚松县行政审批局</w:t>
            </w:r>
            <w:r>
              <w:rPr>
                <w:sz w:val="24"/>
              </w:rPr>
              <w:t>意见</w:t>
            </w:r>
          </w:p>
        </w:tc>
        <w:tc>
          <w:tcPr>
            <w:tcW w:w="7314" w:type="dxa"/>
            <w:gridSpan w:val="14"/>
            <w:vAlign w:val="top"/>
          </w:tcPr>
          <w:p>
            <w:pPr>
              <w:pStyle w:val="8"/>
              <w:ind w:right="1018"/>
              <w:jc w:val="right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ind w:right="1018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盖章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>
            <w:pPr>
              <w:pStyle w:val="8"/>
              <w:spacing w:before="2"/>
              <w:rPr>
                <w:rFonts w:ascii="Arial Unicode MS"/>
                <w:sz w:val="16"/>
              </w:rPr>
            </w:pPr>
          </w:p>
          <w:p>
            <w:pPr>
              <w:pStyle w:val="8"/>
              <w:spacing w:before="2"/>
              <w:rPr>
                <w:rFonts w:ascii="Arial Unicode MS"/>
                <w:sz w:val="16"/>
              </w:rPr>
            </w:pPr>
          </w:p>
          <w:p>
            <w:pPr>
              <w:pStyle w:val="8"/>
              <w:tabs>
                <w:tab w:val="left" w:pos="5243"/>
                <w:tab w:val="left" w:pos="5833"/>
                <w:tab w:val="left" w:pos="6423"/>
              </w:tabs>
              <w:ind w:left="1875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负</w:t>
            </w:r>
            <w:r>
              <w:rPr>
                <w:spacing w:val="-5"/>
                <w:sz w:val="24"/>
              </w:rPr>
              <w:t>责</w:t>
            </w:r>
            <w:r>
              <w:rPr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1600" w:right="1240" w:bottom="1780" w:left="1420" w:header="0" w:footer="1599" w:gutter="0"/>
          <w:pgNumType w:fmt="decimal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pict>
          <v:line id="直线 20" o:spid="_x0000_s1034" style="position:absolute;left:0;margin-left:109.15pt;margin-top:105.15pt;height:0.05pt;width:407.85pt;mso-position-horizontal-relative:page;mso-position-vertical-relative:page;rotation:0f;z-index:251663360;" o:ole="f" fillcolor="#FFFFFF" filled="f" o:preferrelative="t" stroked="t" coordsize="21600,21600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pict>
          <v:line id="直线 21" o:spid="_x0000_s1035" style="position:absolute;left:0;margin-left:109.15pt;margin-top:687.75pt;height:0.05pt;width:407.85pt;mso-position-horizontal-relative:page;mso-position-vertical-relative:page;rotation:0f;z-index:251664384;" o:ole="f" fillcolor="#FFFFFF" filled="f" o:preferrelative="t" stroked="t" coordsize="21600,21600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pict>
          <v:line id="直线 22" o:spid="_x0000_s1036" style="position:absolute;left:0;margin-left:109.15pt;margin-top:740.8pt;height:0.05pt;width:407.85pt;mso-position-horizontal-relative:page;mso-position-vertical-relative:page;rotation:0f;z-index:251665408;" o:ole="f" fillcolor="#FFFFFF" filled="f" o:preferrelative="t" stroked="t" coordsize="21600,21600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pict>
          <v:rect id="文本框 23" o:spid="_x0000_s1037" style="position:absolute;left:0;margin-left:108.9pt;margin-top:105.15pt;height:635.65pt;width:408.7pt;mso-position-horizontal-relative:page;mso-position-vertical-relative:page;rotation:0f;z-index:25166643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3"/>
                  </w:pPr>
                </w:p>
              </w:txbxContent>
            </v:textbox>
          </v:rect>
        </w:pict>
      </w:r>
    </w:p>
    <w:p>
      <w:pPr>
        <w:pStyle w:val="3"/>
        <w:spacing w:before="11"/>
        <w:rPr>
          <w:rFonts w:ascii="Times New Roman"/>
          <w:sz w:val="22"/>
        </w:rPr>
      </w:pPr>
    </w:p>
    <w:tbl>
      <w:tblPr>
        <w:tblpPr w:leftFromText="180" w:rightFromText="180" w:vertAnchor="text" w:horzAnchor="page" w:tblpX="2172" w:tblpY="10"/>
        <w:tblOverlap w:val="never"/>
        <w:tblW w:w="8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6"/>
        <w:gridCol w:w="2738"/>
        <w:gridCol w:w="824"/>
        <w:gridCol w:w="634"/>
      </w:tblGrid>
      <w:tr>
        <w:trPr>
          <w:trHeight w:val="10391" w:hRule="atLeast"/>
        </w:trPr>
        <w:tc>
          <w:tcPr>
            <w:tcW w:w="752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spacing w:before="146"/>
              <w:ind w:left="104"/>
              <w:rPr>
                <w:sz w:val="24"/>
              </w:rPr>
            </w:pPr>
            <w:r>
              <w:rPr>
                <w:sz w:val="24"/>
              </w:rPr>
              <w:t>现场踏勘人员：</w:t>
            </w:r>
          </w:p>
        </w:tc>
        <w:tc>
          <w:tcPr>
            <w:tcW w:w="273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spacing w:before="14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spacing w:before="14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635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8"/>
              <w:spacing w:before="160"/>
              <w:ind w:left="104"/>
              <w:rPr>
                <w:sz w:val="24"/>
              </w:rPr>
            </w:pPr>
            <w:r>
              <w:rPr>
                <w:sz w:val="24"/>
              </w:rPr>
              <w:t>制图人：</w:t>
            </w:r>
          </w:p>
        </w:tc>
        <w:tc>
          <w:tcPr>
            <w:tcW w:w="2738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16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24" w:type="dxa"/>
            <w:tcBorders>
              <w:top w:val="single" w:color="000000" w:sz="4" w:space="0"/>
            </w:tcBorders>
            <w:vAlign w:val="top"/>
          </w:tcPr>
          <w:p>
            <w:pPr>
              <w:pStyle w:val="8"/>
              <w:spacing w:before="16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6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1060" w:hRule="atLeast"/>
        </w:trPr>
        <w:tc>
          <w:tcPr>
            <w:tcW w:w="816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8"/>
              <w:ind w:left="262"/>
              <w:rPr>
                <w:sz w:val="24"/>
              </w:rPr>
            </w:pPr>
            <w:r>
              <w:rPr>
                <w:sz w:val="24"/>
              </w:rPr>
              <w:t>图中需载明宅基地的具体位置、长宽、四至，并标明与永久性参照物的具</w:t>
            </w:r>
          </w:p>
          <w:p>
            <w:pPr>
              <w:pStyle w:val="8"/>
              <w:spacing w:before="5"/>
              <w:ind w:left="262"/>
              <w:rPr>
                <w:sz w:val="24"/>
              </w:rPr>
            </w:pPr>
            <w:r>
              <w:rPr>
                <w:sz w:val="24"/>
              </w:rPr>
              <w:t>体距离。</w:t>
            </w:r>
          </w:p>
        </w:tc>
      </w:tr>
    </w:tbl>
    <w:p>
      <w:pPr>
        <w:pStyle w:val="3"/>
        <w:ind w:left="132"/>
        <w:rPr>
          <w:rFonts w:ascii="Times New Roman"/>
          <w:sz w:val="20"/>
        </w:rPr>
      </w:pPr>
      <w:r>
        <w:rPr>
          <w:rFonts w:ascii="Times New Roman" w:hAnsi="仿宋_GB2312" w:eastAsia="仿宋_GB2312" w:cs="仿宋_GB2312"/>
          <w:kern w:val="2"/>
          <w:sz w:val="20"/>
          <w:szCs w:val="32"/>
          <w:lang w:val="zh-CN" w:eastAsia="zh-CN" w:bidi="zh-CN"/>
        </w:rPr>
        <w:pict>
          <v:group id="组合 1033" o:spid="_x0000_s1038" style="height:636.15pt;width:31.1pt;rotation:0f;" coordorigin="5,0" coordsize="617,12722">
            <o:lock v:ext="edit" position="f" selection="f" grouping="f" rotation="f" cropping="f" text="f" aspectratio="f"/>
            <v:line id="直线 1034" o:spid="_x0000_s1039" style="position:absolute;left:10;top:5;height:0;width:612;rotation:0f;" o:ole="f" fillcolor="#FFFFFF" filled="f" o:preferrelative="t" stroked="t" coordsize="21600,21600">
              <v:fill on="f" color2="#FFFFFF" focus="0%"/>
              <v:stroke weight="0.48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35" o:spid="_x0000_s1040" style="position:absolute;left:10;top:11657;height:0;width:612;rotation:0f;" o:ole="f" fillcolor="#FFFFFF" filled="f" o:preferrelative="t" stroked="t" coordsize="21600,21600">
              <v:fill on="f" color2="#FFFFFF" focus="0%"/>
              <v:stroke weight="0.48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36" o:spid="_x0000_s1041" style="position:absolute;left:5;top:0;height:12722;width:0;rotation:0f;" o:ole="f" fillcolor="#FFFFFF" filled="f" o:preferrelative="t" stroked="t" coordsize="21600,21600">
              <v:fill on="f" color2="#FFFFFF" focus="0%"/>
              <v:stroke weight="0.48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37" o:spid="_x0000_s1042" style="position:absolute;left:10;top:12718;height:0;width:612;rotation:0f;" o:ole="f" fillcolor="#FFFFFF" filled="f" o:preferrelative="t" stroked="t" coordsize="21600,21600">
              <v:fill on="f" color2="#FFFFFF" focus="0%"/>
              <v:stroke weight="0.48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rect id="矩形 1038" o:spid="_x0000_s1043" style="position:absolute;left:196;top:3136;height:5280;width:26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宅</w:t>
                    </w:r>
                  </w:p>
                  <w:p>
                    <w:pPr>
                      <w:spacing w:before="10" w:line="240" w:lineRule="auto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0" w:line="436" w:lineRule="auto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基地坐落平面位置</w:t>
                    </w:r>
                  </w:p>
                  <w:p>
                    <w:pPr>
                      <w:spacing w:before="4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图</w:t>
                    </w:r>
                  </w:p>
                </w:txbxContent>
              </v:textbox>
            </v:rect>
            <v:rect id="矩形 1039" o:spid="_x0000_s1044" style="position:absolute;left:196;top:11908;height:552;width:26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备</w:t>
                    </w:r>
                  </w:p>
                  <w:p>
                    <w:pPr>
                      <w:spacing w:before="4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注</w:t>
                    </w:r>
                  </w:p>
                </w:txbxContent>
              </v:textbox>
            </v:rect>
            <w10:wrap type="none"/>
            <w10:anchorlock/>
          </v:group>
        </w:pict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1600" w:right="1240" w:bottom="1780" w:left="1420" w:header="0" w:footer="1599" w:gutter="0"/>
          <w:pgNumType w:fmt="decimal"/>
          <w:cols w:space="720" w:num="1"/>
        </w:sectPr>
      </w:pPr>
    </w:p>
    <w:p>
      <w:pPr>
        <w:pStyle w:val="3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pict>
          <v:rect id="文本框 31" o:spid="_x0000_s1045" style="position:absolute;left:0;margin-left:72.75pt;margin-top:447.45pt;height:58pt;width:16pt;mso-position-horizontal-relative:page;mso-position-vertical-relative:page;rotation:0f;z-index:25166745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;">
              <w:txbxContent>
                <w:p>
                  <w:pPr>
                    <w:spacing w:before="0" w:line="320" w:lineRule="exact"/>
                    <w:ind w:left="20" w:right="0" w:firstLine="0"/>
                    <w:jc w:val="left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ascii="宋体" w:hAnsi="宋体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hint="eastAsia" w:ascii="方正黑体简体" w:hAnsi="方正黑体简体" w:eastAsia="方正黑体简体" w:cs="方正黑体简体"/>
          <w:kern w:val="2"/>
          <w:sz w:val="30"/>
          <w:szCs w:val="30"/>
          <w:lang w:val="zh-CN" w:eastAsia="zh-CN" w:bidi="zh-CN"/>
        </w:rPr>
        <w:pict>
          <v:rect id="矩形 32" o:spid="_x0000_s1046" style="position:absolute;left:0;margin-left:451.75pt;margin-top:52.15pt;height:12pt;width:285.2pt;mso-position-horizontal-relative:page;rotation:0f;z-index:-251655168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hint="eastAsia" w:ascii="方正黑体简体" w:hAnsi="方正黑体简体" w:eastAsia="方正黑体简体" w:cs="方正黑体简体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4</w:t>
      </w:r>
    </w:p>
    <w:p>
      <w:pPr>
        <w:pStyle w:val="3"/>
        <w:spacing w:before="6"/>
        <w:rPr>
          <w:rFonts w:ascii="黑体"/>
          <w:sz w:val="29"/>
        </w:rPr>
      </w:pPr>
    </w:p>
    <w:tbl>
      <w:tblPr>
        <w:tblpPr w:leftFromText="180" w:rightFromText="180" w:vertAnchor="text" w:horzAnchor="page" w:tblpX="9249" w:tblpY="423"/>
        <w:tblOverlap w:val="never"/>
        <w:tblW w:w="51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259"/>
      </w:tblGrid>
      <w:tr>
        <w:trPr>
          <w:trHeight w:val="577" w:hRule="atLeast"/>
        </w:trPr>
        <w:tc>
          <w:tcPr>
            <w:tcW w:w="1843" w:type="dxa"/>
            <w:vAlign w:val="top"/>
          </w:tcPr>
          <w:p>
            <w:pPr>
              <w:pStyle w:val="8"/>
              <w:spacing w:before="66"/>
              <w:ind w:left="107" w:right="-29"/>
              <w:jc w:val="center"/>
              <w:rPr>
                <w:rFonts w:hint="eastAsia" w:ascii="Microsoft JhengHei" w:eastAsia="Microsoft JhengHei"/>
                <w:b/>
                <w:sz w:val="23"/>
              </w:rPr>
            </w:pPr>
            <w:r>
              <w:rPr>
                <w:rFonts w:hint="eastAsia" w:ascii="Microsoft JhengHei" w:eastAsia="Microsoft JhengHei"/>
                <w:b/>
                <w:color w:val="333333"/>
                <w:spacing w:val="-23"/>
                <w:sz w:val="23"/>
              </w:rPr>
              <w:t>建设单位</w:t>
            </w:r>
            <w:r>
              <w:rPr>
                <w:rFonts w:hint="eastAsia" w:ascii="Microsoft JhengHei" w:eastAsia="Microsoft JhengHei"/>
                <w:b/>
                <w:color w:val="333333"/>
                <w:spacing w:val="-5"/>
                <w:sz w:val="23"/>
              </w:rPr>
              <w:t>（</w:t>
            </w:r>
            <w:r>
              <w:rPr>
                <w:rFonts w:hint="eastAsia" w:ascii="Microsoft JhengHei" w:eastAsia="Microsoft JhengHei"/>
                <w:b/>
                <w:color w:val="333333"/>
                <w:spacing w:val="-4"/>
                <w:sz w:val="23"/>
              </w:rPr>
              <w:t>个人</w:t>
            </w:r>
            <w:r>
              <w:rPr>
                <w:rFonts w:hint="eastAsia" w:ascii="Microsoft JhengHei" w:eastAsia="Microsoft JhengHei"/>
                <w:b/>
                <w:color w:val="333333"/>
                <w:spacing w:val="-5"/>
                <w:sz w:val="23"/>
              </w:rPr>
              <w:t>）</w:t>
            </w:r>
          </w:p>
        </w:tc>
        <w:tc>
          <w:tcPr>
            <w:tcW w:w="3259" w:type="dxa"/>
            <w:vAlign w:val="top"/>
          </w:tcPr>
          <w:p>
            <w:pPr>
              <w:pStyle w:val="8"/>
              <w:spacing w:before="141"/>
              <w:ind w:right="1502"/>
              <w:jc w:val="right"/>
              <w:rPr>
                <w:rFonts w:ascii="宋体"/>
                <w:sz w:val="23"/>
              </w:rPr>
            </w:pPr>
            <w:r>
              <w:rPr>
                <w:rFonts w:ascii="宋体"/>
                <w:color w:val="333333"/>
                <w:w w:val="100"/>
                <w:sz w:val="23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1843" w:type="dxa"/>
            <w:vAlign w:val="top"/>
          </w:tcPr>
          <w:p>
            <w:pPr>
              <w:pStyle w:val="8"/>
              <w:spacing w:before="68"/>
              <w:ind w:left="107" w:right="98"/>
              <w:jc w:val="center"/>
              <w:rPr>
                <w:rFonts w:hint="eastAsia" w:ascii="Microsoft JhengHei" w:eastAsia="Microsoft JhengHei"/>
                <w:b/>
                <w:sz w:val="23"/>
              </w:rPr>
            </w:pPr>
            <w:r>
              <w:rPr>
                <w:rFonts w:hint="eastAsia" w:ascii="Microsoft JhengHei" w:eastAsia="Microsoft JhengHei"/>
                <w:b/>
                <w:color w:val="333333"/>
                <w:sz w:val="23"/>
              </w:rPr>
              <w:t>建设项目名称</w:t>
            </w:r>
          </w:p>
        </w:tc>
        <w:tc>
          <w:tcPr>
            <w:tcW w:w="3259" w:type="dxa"/>
            <w:vAlign w:val="top"/>
          </w:tcPr>
          <w:p>
            <w:pPr>
              <w:pStyle w:val="8"/>
              <w:spacing w:before="144"/>
              <w:ind w:right="1502"/>
              <w:jc w:val="right"/>
              <w:rPr>
                <w:rFonts w:ascii="宋体"/>
                <w:sz w:val="23"/>
              </w:rPr>
            </w:pPr>
            <w:r>
              <w:rPr>
                <w:rFonts w:ascii="宋体"/>
                <w:color w:val="333333"/>
                <w:w w:val="100"/>
                <w:sz w:val="23"/>
              </w:rPr>
              <w:t xml:space="preserve"> </w:t>
            </w:r>
          </w:p>
        </w:tc>
      </w:tr>
      <w:tr>
        <w:trPr>
          <w:trHeight w:val="578" w:hRule="atLeast"/>
        </w:trPr>
        <w:tc>
          <w:tcPr>
            <w:tcW w:w="1843" w:type="dxa"/>
            <w:vAlign w:val="top"/>
          </w:tcPr>
          <w:p>
            <w:pPr>
              <w:pStyle w:val="8"/>
              <w:spacing w:before="66"/>
              <w:ind w:left="107" w:right="93"/>
              <w:jc w:val="center"/>
              <w:rPr>
                <w:rFonts w:hint="eastAsia" w:ascii="Microsoft JhengHei" w:eastAsia="Microsoft JhengHei"/>
                <w:b/>
                <w:sz w:val="23"/>
              </w:rPr>
            </w:pPr>
            <w:r>
              <w:rPr>
                <w:rFonts w:hint="eastAsia" w:ascii="Microsoft JhengHei" w:eastAsia="Microsoft JhengHei"/>
                <w:b/>
                <w:color w:val="333333"/>
                <w:sz w:val="23"/>
              </w:rPr>
              <w:t>建 设 位 置</w:t>
            </w:r>
          </w:p>
        </w:tc>
        <w:tc>
          <w:tcPr>
            <w:tcW w:w="3259" w:type="dxa"/>
            <w:vAlign w:val="top"/>
          </w:tcPr>
          <w:p>
            <w:pPr>
              <w:pStyle w:val="8"/>
              <w:spacing w:before="142"/>
              <w:ind w:right="1502"/>
              <w:jc w:val="right"/>
              <w:rPr>
                <w:rFonts w:ascii="宋体"/>
                <w:sz w:val="23"/>
              </w:rPr>
            </w:pPr>
            <w:r>
              <w:rPr>
                <w:rFonts w:ascii="宋体"/>
                <w:color w:val="333333"/>
                <w:w w:val="100"/>
                <w:sz w:val="23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1843" w:type="dxa"/>
            <w:vAlign w:val="top"/>
          </w:tcPr>
          <w:p>
            <w:pPr>
              <w:pStyle w:val="8"/>
              <w:spacing w:before="66"/>
              <w:ind w:left="107" w:right="93"/>
              <w:jc w:val="center"/>
              <w:rPr>
                <w:rFonts w:hint="eastAsia" w:ascii="Microsoft JhengHei" w:eastAsia="Microsoft JhengHei"/>
                <w:b/>
                <w:sz w:val="23"/>
              </w:rPr>
            </w:pPr>
            <w:r>
              <w:rPr>
                <w:rFonts w:hint="eastAsia" w:ascii="Microsoft JhengHei" w:eastAsia="Microsoft JhengHei"/>
                <w:b/>
                <w:color w:val="333333"/>
                <w:sz w:val="23"/>
              </w:rPr>
              <w:t>建 设 规 模</w:t>
            </w:r>
          </w:p>
        </w:tc>
        <w:tc>
          <w:tcPr>
            <w:tcW w:w="3259" w:type="dxa"/>
            <w:vAlign w:val="top"/>
          </w:tcPr>
          <w:p>
            <w:pPr>
              <w:pStyle w:val="8"/>
              <w:spacing w:before="141"/>
              <w:ind w:right="1502"/>
              <w:jc w:val="right"/>
              <w:rPr>
                <w:rFonts w:ascii="宋体"/>
                <w:sz w:val="23"/>
              </w:rPr>
            </w:pPr>
            <w:r>
              <w:rPr>
                <w:rFonts w:ascii="宋体"/>
                <w:color w:val="333333"/>
                <w:w w:val="100"/>
                <w:sz w:val="23"/>
              </w:rPr>
              <w:t xml:space="preserve"> </w:t>
            </w:r>
          </w:p>
        </w:tc>
      </w:tr>
      <w:tr>
        <w:trPr>
          <w:trHeight w:val="578" w:hRule="atLeast"/>
        </w:trPr>
        <w:tc>
          <w:tcPr>
            <w:tcW w:w="5102" w:type="dxa"/>
            <w:gridSpan w:val="2"/>
            <w:vAlign w:val="top"/>
          </w:tcPr>
          <w:p>
            <w:pPr>
              <w:pStyle w:val="8"/>
              <w:spacing w:before="66"/>
              <w:ind w:left="107"/>
              <w:rPr>
                <w:rFonts w:hint="eastAsia" w:ascii="Microsoft JhengHei" w:eastAsia="Microsoft JhengHei"/>
                <w:b/>
                <w:sz w:val="23"/>
              </w:rPr>
            </w:pPr>
            <w:r>
              <w:rPr>
                <w:rFonts w:hint="eastAsia" w:ascii="Microsoft JhengHei" w:eastAsia="Microsoft JhengHei"/>
                <w:b/>
                <w:color w:val="333333"/>
                <w:sz w:val="23"/>
              </w:rPr>
              <w:t>附图及附件名称</w:t>
            </w:r>
          </w:p>
        </w:tc>
      </w:tr>
    </w:tbl>
    <w:p>
      <w:pPr>
        <w:tabs>
          <w:tab w:val="left" w:pos="7451"/>
        </w:tabs>
        <w:spacing w:line="240" w:lineRule="auto"/>
        <w:ind w:left="-14" w:right="0" w:firstLine="0"/>
        <w:rPr>
          <w:rFonts w:ascii="黑体"/>
          <w:sz w:val="20"/>
        </w:rPr>
      </w:pPr>
      <w:r>
        <w:rPr>
          <w:rFonts w:ascii="黑体" w:hAnsi="Calibri" w:eastAsia="宋体" w:cs="黑体"/>
          <w:kern w:val="2"/>
          <w:sz w:val="20"/>
          <w:szCs w:val="24"/>
          <w:lang w:val="en-US" w:eastAsia="zh-CN" w:bidi="ar-SA"/>
        </w:rPr>
        <w:pict>
          <v:group id="组合 1043" o:spid="_x0000_s1047" style="height:397.6pt;width:296.9pt;rotation:0f;" coordorigin="0,0" coordsize="5938,7952">
            <o:lock v:ext="edit" position="f" selection="f" grouping="f" rotation="f" cropping="f" text="f" aspectratio="f"/>
            <v:line id="直线 1044" o:spid="_x0000_s1048" style="position:absolute;left:19;top:10;height:0;width:5899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45" o:spid="_x0000_s1049" style="position:absolute;left:10;top:0;height:7932;width:0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rect id="矩形 1046" o:spid="_x0000_s1050" style="position:absolute;left:0;top:7932;height:20;width:20;rotation:0f;" o:ole="f" fillcolor="#000000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  <v:line id="直线 1047" o:spid="_x0000_s1051" style="position:absolute;left:19;top:7942;height:0;width:5899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48" o:spid="_x0000_s1052" style="position:absolute;left:5928;top:0;height:7932;width:0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rect id="矩形 1049" o:spid="_x0000_s1053" style="position:absolute;left:5918;top:7932;height:20;width:20;rotation:0f;" o:ole="f" fillcolor="#000000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  <v:rect id="矩形 1050" o:spid="_x0000_s1054" style="position:absolute;left:2791;top:6482;height:240;width:69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黑体" w:eastAsia="黑体"/>
                        <w:color w:val="333333"/>
                        <w:sz w:val="24"/>
                      </w:rPr>
                      <w:t>日</w:t>
                    </w:r>
                    <w:r>
                      <w:rPr>
                        <w:rFonts w:hint="eastAsia" w:ascii="黑体" w:eastAsia="黑体"/>
                        <w:color w:val="333333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黑体" w:eastAsia="黑体"/>
                        <w:color w:val="333333"/>
                        <w:sz w:val="24"/>
                        <w:lang w:eastAsia="zh-CN"/>
                      </w:rPr>
                      <w:t>期</w:t>
                    </w:r>
                  </w:p>
                </w:txbxContent>
              </v:textbox>
            </v:rect>
            <v:rect id="矩形 1051" o:spid="_x0000_s1055" style="position:absolute;left:2851;top:5904;height:240;width:96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Microsoft JhengHei" w:eastAsia="宋体"/>
                        <w:b/>
                        <w:bCs w:val="0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bCs w:val="0"/>
                        <w:color w:val="333333"/>
                        <w:sz w:val="24"/>
                      </w:rPr>
                      <w:t>发证机</w:t>
                    </w:r>
                    <w:r>
                      <w:rPr>
                        <w:rFonts w:hint="eastAsia" w:ascii="Microsoft JhengHei" w:eastAsia="宋体"/>
                        <w:b/>
                        <w:bCs w:val="0"/>
                        <w:color w:val="333333"/>
                        <w:sz w:val="24"/>
                        <w:lang w:val="en-US" w:eastAsia="zh-CN"/>
                      </w:rPr>
                      <w:t>关</w:t>
                    </w:r>
                  </w:p>
                </w:txbxContent>
              </v:textbox>
            </v:rect>
            <v:rect id="矩形 1052" o:spid="_x0000_s1056" style="position:absolute;left:117;top:3217;height:1601;width:572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346" w:lineRule="exact"/>
                      <w:ind w:left="554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15"/>
                        <w:sz w:val="28"/>
                      </w:rPr>
                      <w:t>根据《中华人民共和国土地管理法》《中华</w:t>
                    </w:r>
                  </w:p>
                  <w:p>
                    <w:pPr>
                      <w:spacing w:before="14" w:line="206" w:lineRule="auto"/>
                      <w:ind w:left="0" w:right="18" w:firstLine="0"/>
                      <w:jc w:val="left"/>
                      <w:rPr>
                        <w:rFonts w:hint="eastAsia"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14"/>
                        <w:sz w:val="28"/>
                      </w:rPr>
                      <w:t>人民共和国城乡规划法》和国家有关规定，经审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16"/>
                        <w:sz w:val="28"/>
                      </w:rPr>
                      <w:t>核，本建设工程符合国土空间规划和用途管制要</w:t>
                    </w:r>
                  </w:p>
                  <w:p>
                    <w:pPr>
                      <w:spacing w:before="0" w:line="355" w:lineRule="exact"/>
                      <w:ind w:left="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z w:val="28"/>
                      </w:rPr>
                      <w:t>求，颁发此证。</w:t>
                    </w:r>
                  </w:p>
                </w:txbxContent>
              </v:textbox>
            </v:rect>
            <v:rect id="矩形 1053" o:spid="_x0000_s1057" style="position:absolute;left:5820;top:2725;height:206;width:11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05" w:lineRule="exact"/>
                      <w:ind w:left="0" w:right="0" w:firstLine="0"/>
                      <w:jc w:val="left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color w:val="333333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矩形 1054" o:spid="_x0000_s1058" style="position:absolute;left:880;top:1995;height:206;width:4552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tabs>
                        <w:tab w:val="left" w:pos="4370"/>
                      </w:tabs>
                      <w:spacing w:before="0" w:line="205" w:lineRule="exact"/>
                      <w:ind w:left="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16"/>
                      </w:rPr>
                    </w:pP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 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 </w:t>
                    </w:r>
                    <w:r>
                      <w:rPr>
                        <w:rFonts w:hint="eastAsia" w:ascii="宋体" w:eastAsia="宋体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z w:val="18"/>
                      </w:rPr>
                      <w:t xml:space="preserve"> </w:t>
                    </w:r>
                    <w:r>
                      <w:rPr>
                        <w:rFonts w:hint="eastAsia" w:ascii="宋体" w:eastAsia="宋体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5"/>
                        <w:sz w:val="16"/>
                      </w:rPr>
                      <w:t>乡字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3"/>
                        <w:sz w:val="16"/>
                      </w:rPr>
                      <w:t>第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3"/>
                        <w:sz w:val="16"/>
                        <w:u w:val="single" w:color="333333"/>
                      </w:rPr>
                      <w:t xml:space="preserve">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3"/>
                        <w:sz w:val="16"/>
                        <w:u w:val="single" w:color="333333"/>
                      </w:rPr>
                      <w:tab/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z w:val="16"/>
                      </w:rPr>
                      <w:t>号</w:t>
                    </w:r>
                  </w:p>
                </w:txbxContent>
              </v:textbox>
            </v:rect>
            <v:rect id="矩形 1055" o:spid="_x0000_s1059" style="position:absolute;left:1269;top:613;height:948;width:341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394" w:lineRule="exact"/>
                      <w:ind w:left="0" w:right="20" w:firstLine="0"/>
                      <w:jc w:val="center"/>
                      <w:rPr>
                        <w:rFonts w:hint="eastAsia" w:ascii="宋体" w:eastAsia="宋体"/>
                        <w:sz w:val="35"/>
                      </w:rPr>
                    </w:pPr>
                    <w:r>
                      <w:rPr>
                        <w:rFonts w:hint="eastAsia" w:ascii="宋体" w:eastAsia="宋体"/>
                        <w:color w:val="333333"/>
                        <w:sz w:val="35"/>
                      </w:rPr>
                      <w:t>中华人民共和国</w:t>
                    </w:r>
                  </w:p>
                  <w:p>
                    <w:pPr>
                      <w:spacing w:before="0" w:line="553" w:lineRule="exact"/>
                      <w:ind w:left="0" w:right="18" w:firstLine="0"/>
                      <w:jc w:val="center"/>
                      <w:rPr>
                        <w:rFonts w:hint="eastAsia" w:ascii="Microsoft JhengHei" w:eastAsia="Microsoft JhengHei"/>
                        <w:b/>
                        <w:sz w:val="38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5"/>
                        <w:sz w:val="38"/>
                      </w:rPr>
                      <w:t>乡村建设规划许可证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ascii="黑体"/>
          <w:sz w:val="20"/>
        </w:rPr>
        <w:tab/>
      </w:r>
      <w:r>
        <w:rPr>
          <w:rFonts w:ascii="黑体" w:hAnsi="Calibri" w:eastAsia="宋体" w:cs="黑体"/>
          <w:kern w:val="2"/>
          <w:position w:val="457"/>
          <w:sz w:val="20"/>
          <w:szCs w:val="24"/>
          <w:lang w:val="en-US" w:eastAsia="zh-CN" w:bidi="ar-SA"/>
        </w:rPr>
        <w:pict>
          <v:rect id="矩形 1056" o:spid="_x0000_s1060" style="height:147.75pt;width:255.85pt;rotation:0f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3"/>
                  </w:pPr>
                </w:p>
              </w:txbxContent>
            </v:textbox>
            <w10:wrap type="none"/>
            <w10:anchorlock/>
          </v:rect>
        </w:pict>
      </w:r>
    </w:p>
    <w:p>
      <w:pPr>
        <w:spacing w:before="26"/>
        <w:ind w:left="0" w:right="938" w:firstLine="0"/>
        <w:jc w:val="right"/>
        <w:rPr>
          <w:rFonts w:ascii="宋体"/>
          <w:sz w:val="28"/>
        </w:rPr>
        <w:sectPr>
          <w:footerReference r:id="rId6" w:type="default"/>
          <w:pgSz w:w="16840" w:h="11900" w:orient="landscape"/>
          <w:pgMar w:top="1100" w:right="2180" w:bottom="280" w:left="1880" w:header="0" w:footer="0" w:gutter="0"/>
          <w:pgNumType w:fmt="decimal"/>
          <w:cols w:space="720" w:num="1"/>
        </w:sect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group id="组合 1057" o:spid="_x0000_s1061" style="position:absolute;left:0;margin-left:445.9pt;margin-top:-401.9pt;height:398.2pt;width:296.9pt;mso-position-horizontal-relative:page;rotation:0f;z-index:-251654144;" coordorigin="8928,-8039" coordsize="5918,-3373825">
            <o:lock v:ext="edit" position="f" selection="f" grouping="f" rotation="f" cropping="f" text="f" aspectratio="f"/>
            <v:line id="直线 1058" o:spid="_x0000_s1062" style="position:absolute;left:8938;top:-3381864;flip:y;height:3373835;width:5899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59" o:spid="_x0000_s1063" style="position:absolute;left:8928;top:-3381864;flip:y;height:3373825;width:0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60" o:spid="_x0000_s1064" style="position:absolute;left:8938;top:-3381864;flip:y;height:3381779;width:5899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61" o:spid="_x0000_s1065" style="position:absolute;left:14846;top:-3381864;flip:y;height:3373825;width:0;rotation:0f;" o:ole="f" fillcolor="#FFFFFF" filled="f" o:preferrelative="t" stroked="t" coordsize="21600,21600">
              <v:fill on="f" color2="#FFFFFF" focus="0%"/>
              <v:stroke weight="0.96pt"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rect id="矩形 1062" o:spid="_x0000_s1066" style="position:absolute;left:12122;top:-3381864;flip:y;height:3373830;width:14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color w:val="333333"/>
                        <w:sz w:val="24"/>
                      </w:rPr>
                      <w:t xml:space="preserve"> </w:t>
                    </w:r>
                  </w:p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矩形 1063" o:spid="_x0000_s1067" style="position:absolute;left:9352;top:-3381864;flip:y;height:3377866;width:519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370" w:lineRule="exact"/>
                      <w:ind w:left="105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27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z w:val="27"/>
                      </w:rPr>
                      <w:t>遵守事项</w:t>
                    </w:r>
                  </w:p>
                  <w:p>
                    <w:pPr>
                      <w:spacing w:before="223" w:line="196" w:lineRule="auto"/>
                      <w:ind w:left="391" w:right="106" w:hanging="392"/>
                      <w:jc w:val="both"/>
                      <w:rPr>
                        <w:rFonts w:hint="eastAsia" w:ascii="Microsoft JhengHei" w:eastAsia="Microsoft JhengHei"/>
                        <w:b/>
                        <w:sz w:val="20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9"/>
                        <w:w w:val="95"/>
                        <w:sz w:val="20"/>
                      </w:rPr>
                      <w:t xml:space="preserve">一、本证是经自然资源主管部门依法审核，在乡、村庄规划 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3"/>
                        <w:w w:val="95"/>
                        <w:sz w:val="20"/>
                      </w:rPr>
                      <w:t xml:space="preserve">区内有关建设工程符合国土空间规划和用途管制要求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3"/>
                        <w:sz w:val="20"/>
                      </w:rPr>
                      <w:t>的法律凭证。</w:t>
                    </w:r>
                  </w:p>
                  <w:p>
                    <w:pPr>
                      <w:spacing w:before="0" w:line="196" w:lineRule="auto"/>
                      <w:ind w:left="391" w:right="75" w:hanging="392"/>
                      <w:jc w:val="left"/>
                      <w:rPr>
                        <w:rFonts w:hint="eastAsia" w:ascii="Microsoft JhengHei" w:eastAsia="Microsoft JhengHei"/>
                        <w:b/>
                        <w:sz w:val="20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5"/>
                        <w:w w:val="95"/>
                        <w:sz w:val="20"/>
                      </w:rPr>
                      <w:t xml:space="preserve">二、依法应当取得本证，但未取得本证或违反本证规定的， 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5"/>
                        <w:sz w:val="20"/>
                      </w:rPr>
                      <w:t>均属违法行为。</w:t>
                    </w:r>
                  </w:p>
                  <w:p>
                    <w:pPr>
                      <w:spacing w:before="0" w:line="196" w:lineRule="auto"/>
                      <w:ind w:left="0" w:right="18" w:firstLine="0"/>
                      <w:jc w:val="left"/>
                      <w:rPr>
                        <w:rFonts w:hint="eastAsia" w:ascii="Microsoft JhengHei" w:eastAsia="Microsoft JhengHei"/>
                        <w:b/>
                        <w:sz w:val="20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16"/>
                        <w:w w:val="95"/>
                        <w:sz w:val="20"/>
                      </w:rPr>
                      <w:t xml:space="preserve">三、未经发证机关审核同意，本证的各项规定不得随意变更。 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15"/>
                        <w:w w:val="95"/>
                        <w:sz w:val="20"/>
                      </w:rPr>
                      <w:t>四、自然资源主管部门依法有权查验本证，建设单位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5"/>
                        <w:w w:val="95"/>
                        <w:sz w:val="20"/>
                      </w:rPr>
                      <w:t>（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3"/>
                        <w:w w:val="95"/>
                        <w:sz w:val="20"/>
                      </w:rPr>
                      <w:t>个人）</w:t>
                    </w:r>
                  </w:p>
                  <w:p>
                    <w:pPr>
                      <w:spacing w:before="0" w:line="283" w:lineRule="exact"/>
                      <w:ind w:left="391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20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z w:val="20"/>
                      </w:rPr>
                      <w:t>有责任提交查验。</w:t>
                    </w:r>
                  </w:p>
                  <w:p>
                    <w:pPr>
                      <w:spacing w:before="6" w:line="196" w:lineRule="auto"/>
                      <w:ind w:left="391" w:right="111" w:hanging="392"/>
                      <w:jc w:val="left"/>
                      <w:rPr>
                        <w:rFonts w:hint="eastAsia" w:ascii="宋体" w:eastAsia="宋体"/>
                        <w:sz w:val="24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9"/>
                        <w:w w:val="95"/>
                        <w:sz w:val="20"/>
                      </w:rPr>
                      <w:t xml:space="preserve">五、本证所需附图及附件由发证机关依法确定，与本证具有  </w:t>
                    </w:r>
                    <w:r>
                      <w:rPr>
                        <w:rFonts w:hint="eastAsia" w:ascii="Microsoft JhengHei" w:eastAsia="Microsoft JhengHei"/>
                        <w:b/>
                        <w:color w:val="333333"/>
                        <w:spacing w:val="-3"/>
                        <w:sz w:val="20"/>
                      </w:rPr>
                      <w:t>同等法律效力。</w:t>
                    </w:r>
                    <w:r>
                      <w:rPr>
                        <w:rFonts w:hint="eastAsia" w:ascii="宋体" w:eastAsia="宋体"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>
        <w:rPr>
          <w:rFonts w:ascii="宋体"/>
          <w:w w:val="100"/>
          <w:sz w:val="28"/>
        </w:rPr>
        <w:t xml:space="preserve"> </w:t>
      </w:r>
    </w:p>
    <w:p>
      <w:pPr>
        <w:spacing w:before="62"/>
        <w:ind w:right="0"/>
        <w:jc w:val="left"/>
        <w:rPr>
          <w:rFonts w:ascii="宋体" w:hAnsi="宋体"/>
          <w:sz w:val="28"/>
        </w:rPr>
      </w:pPr>
    </w:p>
    <w:p>
      <w:pPr>
        <w:pStyle w:val="3"/>
        <w:spacing w:before="55"/>
        <w:ind w:left="104"/>
        <w:rPr>
          <w:rFonts w:hint="eastAsia" w:ascii="黑体" w:eastAsia="黑体"/>
          <w:lang w:val="en-US" w:eastAsia="zh-CN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pict>
          <v:line id="直接连接符 163" o:spid="_x0000_s1068" style="position:absolute;left:0;margin-left:516.15pt;margin-top:-72.2pt;height:597.75pt;width:0.75pt;rotation:0f;z-index:251668480;" o:ole="f" fillcolor="#FFFFFF" filled="f" o:preferrelative="t" stroked="t" coordsize="21600,21600">
            <v:fill on="f" color2="#FFFFFF" focus="0%"/>
            <v:stroke weight="1.25pt" color="#000000" color2="#FFFFFF" opacity="100%" miterlimit="2" dashstyle="3 1 1 1 1 1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5</w:t>
      </w:r>
    </w:p>
    <w:p>
      <w:pPr>
        <w:spacing w:before="62"/>
        <w:ind w:left="430" w:right="0" w:firstLine="0"/>
        <w:jc w:val="left"/>
        <w:rPr>
          <w:rFonts w:hint="eastAsia" w:ascii="宋体" w:hAnsi="宋体" w:eastAsia="仿宋_GB2312"/>
          <w:b/>
          <w:bCs/>
          <w:sz w:val="28"/>
          <w:lang w:eastAsia="zh-CN"/>
        </w:rPr>
      </w:pPr>
    </w:p>
    <w:p>
      <w:pPr>
        <w:spacing w:before="62"/>
        <w:ind w:left="430" w:right="0" w:firstLine="0"/>
        <w:jc w:val="left"/>
        <w:rPr>
          <w:rFonts w:hint="eastAsia" w:ascii="宋体" w:hAnsi="宋体" w:eastAsia="仿宋_GB2312"/>
          <w:b/>
          <w:bCs/>
          <w:sz w:val="28"/>
          <w:lang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 xml:space="preserve">               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农村宅基地批准书        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农村宅基地批准书 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>（存根）</w:t>
      </w: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171" o:spid="_x0000_s1069" style="position:absolute;left:0;margin-left:528.9pt;margin-top:16.2pt;height:316.5pt;width:195.8pt;rotation:0f;z-index:251671552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tbl>
                  <w:tblPr>
                    <w:tblW w:w="3579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18"/>
                    <w:gridCol w:w="2161"/>
                  </w:tblGrid>
                  <w:tr>
                    <w:trPr>
                      <w:trHeight w:val="435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户主姓名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批准用地面积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eastAsia="仿宋_GB2312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 xml:space="preserve">          平方米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房基占地面积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平方米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土地所有权人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土地用途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rPr>
                      <w:trHeight w:val="716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土地坐落</w:t>
                        </w:r>
                      </w:p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（详见附图）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418" w:type="dxa"/>
                        <w:vMerge w:val="restart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四至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both"/>
                          <w:rPr>
                            <w:rFonts w:hint="default" w:eastAsia="仿宋_GB2312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东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 xml:space="preserve">         南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418" w:type="dxa"/>
                        <w:vMerge w:val="continue"/>
                        <w:vAlign w:val="center"/>
                      </w:tcPr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jc w:val="both"/>
                          <w:rPr>
                            <w:rFonts w:hint="default" w:eastAsia="仿宋_GB2312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西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 xml:space="preserve">         北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1418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批准书有效期</w:t>
                        </w:r>
                      </w:p>
                    </w:tc>
                    <w:tc>
                      <w:tcPr>
                        <w:tcW w:w="2161" w:type="dxa"/>
                        <w:vAlign w:val="center"/>
                      </w:tcPr>
                      <w:p>
                        <w:pPr>
                          <w:widowControl w:val="0"/>
                          <w:wordWrap/>
                          <w:autoSpaceDE w:val="0"/>
                          <w:autoSpaceDN w:val="0"/>
                          <w:adjustRightInd/>
                          <w:snapToGrid/>
                          <w:spacing w:line="200" w:lineRule="exact"/>
                          <w:jc w:val="both"/>
                          <w:textAlignment w:val="auto"/>
                          <w:rPr>
                            <w:rFonts w:hint="default" w:eastAsia="仿宋_GB2312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自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 xml:space="preserve">  年 月至  年  月</w:t>
                        </w:r>
                      </w:p>
                    </w:tc>
                  </w:tr>
                  <w:tr>
                    <w:trPr>
                      <w:trHeight w:val="1194" w:hRule="atLeast"/>
                    </w:trPr>
                    <w:tc>
                      <w:tcPr>
                        <w:tcW w:w="3579" w:type="dxa"/>
                        <w:gridSpan w:val="2"/>
                        <w:vAlign w:val="top"/>
                      </w:tcPr>
                      <w:p>
                        <w:pPr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备注</w:t>
                        </w:r>
                      </w:p>
                    </w:tc>
                  </w:tr>
                </w:tbl>
                <w:p/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168" o:spid="_x0000_s1070" style="position:absolute;left:0;margin-left:23.4pt;margin-top:22.2pt;height:275.25pt;width:225pt;rotation:0f;z-index:251669504;" o:ole="f" fillcolor="#FFFFFF" filled="t" o:preferrelative="t" stroked="t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  <w:p/>
                <w:p>
                  <w:pPr>
                    <w:widowControl w:val="0"/>
                    <w:wordWrap/>
                    <w:autoSpaceDE w:val="0"/>
                    <w:autoSpaceDN w:val="0"/>
                    <w:adjustRightInd/>
                    <w:snapToGrid/>
                    <w:spacing w:line="560" w:lineRule="exact"/>
                    <w:ind w:firstLine="480" w:firstLineChars="20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>根据《中华人民共和国土地管理法》规定，本项农村村民宅基地用地业经有权机关批准，特发此书。</w:t>
                  </w:r>
                </w:p>
                <w:p>
                  <w:pPr>
                    <w:widowControl w:val="0"/>
                    <w:wordWrap/>
                    <w:autoSpaceDE w:val="0"/>
                    <w:autoSpaceDN w:val="0"/>
                    <w:adjustRightInd/>
                    <w:snapToGrid/>
                    <w:spacing w:line="560" w:lineRule="exact"/>
                    <w:ind w:firstLine="44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>请严格按照本批准书要求使用宅基地。</w:t>
                  </w:r>
                </w:p>
                <w:p>
                  <w:pPr>
                    <w:widowControl w:val="0"/>
                    <w:wordWrap/>
                    <w:autoSpaceDE w:val="0"/>
                    <w:autoSpaceDN w:val="0"/>
                    <w:adjustRightInd/>
                    <w:snapToGrid/>
                    <w:spacing w:line="560" w:lineRule="exact"/>
                    <w:ind w:firstLine="44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>填发机关（章）：</w:t>
                  </w:r>
                </w:p>
                <w:p>
                  <w:pPr>
                    <w:widowControl w:val="0"/>
                    <w:wordWrap/>
                    <w:autoSpaceDE w:val="0"/>
                    <w:autoSpaceDN w:val="0"/>
                    <w:adjustRightInd/>
                    <w:snapToGrid/>
                    <w:spacing w:line="560" w:lineRule="exact"/>
                    <w:ind w:firstLine="440"/>
                    <w:textAlignment w:val="auto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 xml:space="preserve">             年      月      日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169" o:spid="_x0000_s1071" style="position:absolute;left:0;margin-left:274.65pt;margin-top:19.2pt;height:309.7pt;width:219pt;rotation:0f;z-index:251670528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tbl>
                  <w:tblPr>
                    <w:tblW w:w="4099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624"/>
                    <w:gridCol w:w="2475"/>
                  </w:tblGrid>
                  <w:tr>
                    <w:trPr>
                      <w:trHeight w:val="44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户主姓名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center"/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批准用地面积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    平方米</w:t>
                        </w: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其中：房基占地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平方米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土地所有权人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center"/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土地用途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center"/>
                        </w:pPr>
                      </w:p>
                    </w:tc>
                  </w:tr>
                  <w:tr>
                    <w:trPr>
                      <w:trHeight w:val="87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土地坐落</w:t>
                        </w:r>
                      </w:p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（详见附图）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center"/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624" w:type="dxa"/>
                        <w:vMerge w:val="restart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四至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both"/>
                          <w:rPr>
                            <w:rFonts w:hint="default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东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  南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24" w:type="dxa"/>
                        <w:vMerge w:val="continue"/>
                        <w:vAlign w:val="center"/>
                      </w:tcPr>
                      <w:p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both"/>
                          <w:rPr>
                            <w:rFonts w:hint="default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西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  北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624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批准书有效期</w:t>
                        </w:r>
                      </w:p>
                    </w:tc>
                    <w:tc>
                      <w:tcPr>
                        <w:tcW w:w="2475" w:type="dxa"/>
                        <w:vAlign w:val="center"/>
                      </w:tcPr>
                      <w:p>
                        <w:pPr>
                          <w:jc w:val="both"/>
                          <w:rPr>
                            <w:rFonts w:hint="default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自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 xml:space="preserve">  年  月至   年  月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4099" w:type="dxa"/>
                        <w:gridSpan w:val="2"/>
                        <w:vAlign w:val="top"/>
                      </w:tcPr>
                      <w:p>
                        <w:pPr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zh-CN"/>
                          </w:rPr>
                          <w:t>备注</w:t>
                        </w:r>
                      </w:p>
                    </w:tc>
                  </w:tr>
                </w:tbl>
                <w:p/>
              </w:txbxContent>
            </v:textbox>
          </v:rect>
        </w:pic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b w:val="0"/>
          <w:bCs w:val="0"/>
          <w:sz w:val="20"/>
          <w:szCs w:val="20"/>
          <w:lang w:val="en-US" w:eastAsia="zh-CN"/>
        </w:rPr>
        <w:t>农宅字_________________号                                     农宅字________________号</w:t>
      </w:r>
      <w:r>
        <w:rPr>
          <w:rFonts w:hint="eastAsia" w:ascii="宋体" w:hAnsi="宋体"/>
          <w:b/>
          <w:bCs/>
          <w:sz w:val="20"/>
          <w:szCs w:val="20"/>
          <w:lang w:val="en-US" w:eastAsia="zh-CN"/>
        </w:rPr>
        <w:t xml:space="preserve">           </w:t>
      </w: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</w:pPr>
    </w:p>
    <w:p>
      <w:pPr>
        <w:spacing w:before="62"/>
        <w:ind w:right="0"/>
        <w:jc w:val="left"/>
        <w:rPr>
          <w:rFonts w:hint="eastAsia" w:ascii="宋体" w:hAnsi="宋体"/>
          <w:b/>
          <w:bCs/>
          <w:sz w:val="20"/>
          <w:szCs w:val="20"/>
          <w:lang w:val="en-US" w:eastAsia="zh-CN"/>
        </w:rPr>
        <w:sectPr>
          <w:footerReference r:id="rId7" w:type="default"/>
          <w:footerReference r:id="rId8" w:type="even"/>
          <w:pgSz w:w="16840" w:h="11900" w:orient="landscape"/>
          <w:pgMar w:top="1417" w:right="1134" w:bottom="1321" w:left="1134" w:header="0" w:footer="0" w:gutter="0"/>
          <w:pgNumType w:fmt="decimal"/>
          <w:cols w:space="720" w:num="1"/>
          <w:rtlGutter w:val="0"/>
          <w:docGrid w:linePitch="0"/>
        </w:sectPr>
      </w:pPr>
    </w:p>
    <w:p>
      <w:pPr>
        <w:pStyle w:val="3"/>
        <w:spacing w:before="55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6</w:t>
      </w:r>
    </w:p>
    <w:p>
      <w:pPr>
        <w:pStyle w:val="2"/>
        <w:spacing w:before="196"/>
        <w:ind w:left="0" w:leftChars="0" w:firstLine="0" w:firstLineChars="0"/>
        <w:jc w:val="both"/>
      </w:pPr>
      <w:r>
        <w:t>农村宅基地和建房（规划许可）验收意见表</w:t>
      </w:r>
    </w:p>
    <w:tbl>
      <w:tblPr>
        <w:tblpPr w:leftFromText="180" w:rightFromText="180" w:vertAnchor="text" w:horzAnchor="page" w:tblpX="1580" w:tblpY="198"/>
        <w:tblOverlap w:val="never"/>
        <w:tblW w:w="8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29"/>
        <w:gridCol w:w="1019"/>
        <w:gridCol w:w="335"/>
        <w:gridCol w:w="1583"/>
        <w:gridCol w:w="1402"/>
        <w:gridCol w:w="866"/>
        <w:gridCol w:w="2169"/>
      </w:tblGrid>
      <w:tr>
        <w:trPr>
          <w:trHeight w:val="510" w:hRule="atLeast"/>
        </w:trPr>
        <w:tc>
          <w:tcPr>
            <w:tcW w:w="1408" w:type="dxa"/>
            <w:gridSpan w:val="2"/>
            <w:vAlign w:val="top"/>
          </w:tcPr>
          <w:p>
            <w:pPr>
              <w:pStyle w:val="8"/>
              <w:spacing w:before="98"/>
              <w:ind w:left="222"/>
              <w:rPr>
                <w:sz w:val="24"/>
              </w:rPr>
            </w:pPr>
            <w:r>
              <w:rPr>
                <w:sz w:val="24"/>
              </w:rPr>
              <w:t>申请户主</w:t>
            </w:r>
          </w:p>
        </w:tc>
        <w:tc>
          <w:tcPr>
            <w:tcW w:w="2937" w:type="dxa"/>
            <w:gridSpan w:val="3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vAlign w:val="top"/>
          </w:tcPr>
          <w:p>
            <w:pPr>
              <w:pStyle w:val="8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35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2762" w:type="dxa"/>
            <w:gridSpan w:val="4"/>
            <w:vAlign w:val="top"/>
          </w:tcPr>
          <w:p>
            <w:pPr>
              <w:pStyle w:val="8"/>
              <w:spacing w:before="98"/>
              <w:ind w:left="182"/>
              <w:rPr>
                <w:sz w:val="24"/>
              </w:rPr>
            </w:pPr>
            <w:r>
              <w:rPr>
                <w:sz w:val="24"/>
              </w:rPr>
              <w:t>乡村建设规划许可证号</w:t>
            </w:r>
          </w:p>
        </w:tc>
        <w:tc>
          <w:tcPr>
            <w:tcW w:w="6020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762" w:type="dxa"/>
            <w:gridSpan w:val="4"/>
            <w:vAlign w:val="top"/>
          </w:tcPr>
          <w:p>
            <w:pPr>
              <w:pStyle w:val="8"/>
              <w:spacing w:before="100"/>
              <w:ind w:left="302"/>
              <w:rPr>
                <w:sz w:val="24"/>
              </w:rPr>
            </w:pPr>
            <w:r>
              <w:rPr>
                <w:sz w:val="24"/>
              </w:rPr>
              <w:t>农村宅基地批准书号</w:t>
            </w:r>
          </w:p>
        </w:tc>
        <w:tc>
          <w:tcPr>
            <w:tcW w:w="6020" w:type="dxa"/>
            <w:gridSpan w:val="4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427" w:type="dxa"/>
            <w:gridSpan w:val="3"/>
            <w:vAlign w:val="top"/>
          </w:tcPr>
          <w:p>
            <w:pPr>
              <w:pStyle w:val="8"/>
              <w:spacing w:before="98"/>
              <w:ind w:left="734"/>
              <w:rPr>
                <w:sz w:val="24"/>
              </w:rPr>
            </w:pPr>
            <w:r>
              <w:rPr>
                <w:sz w:val="24"/>
              </w:rPr>
              <w:t>开工日期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pStyle w:val="8"/>
              <w:spacing w:before="98"/>
              <w:ind w:left="656"/>
              <w:rPr>
                <w:sz w:val="24"/>
              </w:rPr>
            </w:pPr>
            <w:r>
              <w:rPr>
                <w:sz w:val="24"/>
              </w:rPr>
              <w:t>竣工日期</w:t>
            </w:r>
          </w:p>
        </w:tc>
        <w:tc>
          <w:tcPr>
            <w:tcW w:w="2169" w:type="dxa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2427" w:type="dxa"/>
            <w:gridSpan w:val="3"/>
            <w:vAlign w:val="top"/>
          </w:tcPr>
          <w:p>
            <w:pPr>
              <w:pStyle w:val="8"/>
              <w:spacing w:before="98"/>
              <w:ind w:left="374"/>
              <w:rPr>
                <w:sz w:val="24"/>
              </w:rPr>
            </w:pPr>
            <w:r>
              <w:rPr>
                <w:sz w:val="24"/>
              </w:rPr>
              <w:t>批准宅基地面积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pStyle w:val="8"/>
              <w:spacing w:before="78"/>
              <w:ind w:right="15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8"/>
              <w:spacing w:before="98"/>
              <w:ind w:left="296"/>
              <w:rPr>
                <w:sz w:val="24"/>
              </w:rPr>
            </w:pPr>
            <w:r>
              <w:rPr>
                <w:sz w:val="24"/>
              </w:rPr>
              <w:t>实用宅基地面积</w:t>
            </w:r>
          </w:p>
        </w:tc>
        <w:tc>
          <w:tcPr>
            <w:tcW w:w="2169" w:type="dxa"/>
            <w:vAlign w:val="top"/>
          </w:tcPr>
          <w:p>
            <w:pPr>
              <w:pStyle w:val="8"/>
              <w:spacing w:before="78"/>
              <w:ind w:right="15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2427" w:type="dxa"/>
            <w:gridSpan w:val="3"/>
            <w:vAlign w:val="top"/>
          </w:tcPr>
          <w:p>
            <w:pPr>
              <w:pStyle w:val="8"/>
              <w:spacing w:before="100"/>
              <w:ind w:left="254"/>
              <w:rPr>
                <w:sz w:val="24"/>
              </w:rPr>
            </w:pPr>
            <w:r>
              <w:rPr>
                <w:sz w:val="24"/>
              </w:rPr>
              <w:t>批准房基占地面积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pStyle w:val="8"/>
              <w:spacing w:before="81"/>
              <w:ind w:right="15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8"/>
              <w:spacing w:before="100"/>
              <w:ind w:left="176"/>
              <w:rPr>
                <w:sz w:val="24"/>
              </w:rPr>
            </w:pPr>
            <w:r>
              <w:rPr>
                <w:sz w:val="24"/>
              </w:rPr>
              <w:t>实际房基占地面积</w:t>
            </w:r>
          </w:p>
        </w:tc>
        <w:tc>
          <w:tcPr>
            <w:tcW w:w="2169" w:type="dxa"/>
            <w:vAlign w:val="top"/>
          </w:tcPr>
          <w:p>
            <w:pPr>
              <w:pStyle w:val="8"/>
              <w:spacing w:before="81"/>
              <w:ind w:right="15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m</w:t>
            </w: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2427" w:type="dxa"/>
            <w:gridSpan w:val="3"/>
            <w:vAlign w:val="top"/>
          </w:tcPr>
          <w:p>
            <w:pPr>
              <w:pStyle w:val="8"/>
              <w:spacing w:before="98"/>
              <w:ind w:left="460"/>
              <w:rPr>
                <w:sz w:val="24"/>
              </w:rPr>
            </w:pPr>
            <w:r>
              <w:rPr>
                <w:sz w:val="24"/>
              </w:rPr>
              <w:t>批建层数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高度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pStyle w:val="8"/>
              <w:tabs>
                <w:tab w:val="left" w:pos="1475"/>
              </w:tabs>
              <w:spacing w:before="98"/>
              <w:ind w:left="688"/>
              <w:rPr>
                <w:sz w:val="24"/>
              </w:rPr>
            </w:pPr>
            <w:r>
              <w:rPr>
                <w:sz w:val="24"/>
              </w:rPr>
              <w:t>层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米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8"/>
              <w:spacing w:before="98"/>
              <w:ind w:left="382"/>
              <w:rPr>
                <w:sz w:val="24"/>
              </w:rPr>
            </w:pPr>
            <w:r>
              <w:rPr>
                <w:sz w:val="24"/>
              </w:rPr>
              <w:t>竣工层数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高度</w:t>
            </w:r>
          </w:p>
        </w:tc>
        <w:tc>
          <w:tcPr>
            <w:tcW w:w="2169" w:type="dxa"/>
            <w:vAlign w:val="top"/>
          </w:tcPr>
          <w:p>
            <w:pPr>
              <w:pStyle w:val="8"/>
              <w:tabs>
                <w:tab w:val="left" w:pos="1604"/>
              </w:tabs>
              <w:spacing w:before="98"/>
              <w:ind w:left="817"/>
              <w:rPr>
                <w:sz w:val="24"/>
              </w:rPr>
            </w:pPr>
            <w:r>
              <w:rPr>
                <w:sz w:val="24"/>
              </w:rPr>
              <w:t>层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米</w:t>
            </w:r>
          </w:p>
        </w:tc>
      </w:tr>
      <w:tr>
        <w:trPr>
          <w:trHeight w:val="508" w:hRule="atLeast"/>
        </w:trPr>
        <w:tc>
          <w:tcPr>
            <w:tcW w:w="2427" w:type="dxa"/>
            <w:gridSpan w:val="3"/>
            <w:vAlign w:val="top"/>
          </w:tcPr>
          <w:p>
            <w:pPr>
              <w:pStyle w:val="8"/>
              <w:spacing w:before="98"/>
              <w:ind w:left="134"/>
              <w:rPr>
                <w:sz w:val="24"/>
              </w:rPr>
            </w:pPr>
            <w:r>
              <w:rPr>
                <w:sz w:val="24"/>
              </w:rPr>
              <w:t>拆旧退还宅基地情况</w:t>
            </w:r>
          </w:p>
        </w:tc>
        <w:tc>
          <w:tcPr>
            <w:tcW w:w="6355" w:type="dxa"/>
            <w:gridSpan w:val="5"/>
            <w:vAlign w:val="top"/>
          </w:tcPr>
          <w:p>
            <w:pPr>
              <w:pStyle w:val="8"/>
              <w:tabs>
                <w:tab w:val="left" w:pos="1275"/>
                <w:tab w:val="left" w:pos="3075"/>
              </w:tabs>
              <w:spacing w:before="98"/>
              <w:ind w:left="1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不属于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属于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已落实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属于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>尚未落实</w:t>
            </w:r>
          </w:p>
        </w:tc>
      </w:tr>
      <w:tr>
        <w:trPr>
          <w:trHeight w:val="2030" w:hRule="atLeast"/>
        </w:trPr>
        <w:tc>
          <w:tcPr>
            <w:tcW w:w="979" w:type="dxa"/>
            <w:vAlign w:val="top"/>
          </w:tcPr>
          <w:p>
            <w:pPr>
              <w:pStyle w:val="8"/>
              <w:spacing w:before="189" w:line="264" w:lineRule="auto"/>
              <w:ind w:left="107" w:right="97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竣工平面简图</w:t>
            </w:r>
            <w:r>
              <w:rPr>
                <w:rFonts w:ascii="Times New Roman" w:eastAsia="Times New Roman"/>
                <w:sz w:val="24"/>
              </w:rPr>
              <w:t xml:space="preserve">( </w:t>
            </w:r>
            <w:r>
              <w:rPr>
                <w:sz w:val="24"/>
              </w:rPr>
              <w:t>标 注长宽及四至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803" w:type="dxa"/>
            <w:gridSpan w:val="7"/>
            <w:vAlign w:val="top"/>
          </w:tcPr>
          <w:p>
            <w:pPr>
              <w:pStyle w:val="8"/>
              <w:rPr>
                <w:rFonts w:ascii="Arial Unicode MS"/>
                <w:sz w:val="26"/>
              </w:rPr>
            </w:pPr>
          </w:p>
          <w:p>
            <w:pPr>
              <w:pStyle w:val="8"/>
              <w:rPr>
                <w:rFonts w:ascii="Arial Unicode MS"/>
                <w:sz w:val="26"/>
              </w:rPr>
            </w:pPr>
          </w:p>
          <w:p>
            <w:pPr>
              <w:pStyle w:val="8"/>
              <w:spacing w:before="12"/>
              <w:rPr>
                <w:rFonts w:ascii="Arial Unicode MS"/>
                <w:sz w:val="37"/>
              </w:rPr>
            </w:pPr>
          </w:p>
          <w:p>
            <w:pPr>
              <w:pStyle w:val="8"/>
              <w:spacing w:before="1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</w:tr>
      <w:tr>
        <w:trPr>
          <w:trHeight w:val="2200" w:hRule="atLeast"/>
        </w:trPr>
        <w:tc>
          <w:tcPr>
            <w:tcW w:w="979" w:type="dxa"/>
            <w:vAlign w:val="top"/>
          </w:tcPr>
          <w:p>
            <w:pPr>
              <w:pStyle w:val="8"/>
              <w:spacing w:before="14"/>
              <w:rPr>
                <w:rFonts w:ascii="Arial Unicode MS"/>
                <w:sz w:val="35"/>
              </w:rPr>
            </w:pPr>
          </w:p>
          <w:p>
            <w:pPr>
              <w:pStyle w:val="8"/>
              <w:spacing w:line="364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验收单位意见</w:t>
            </w:r>
          </w:p>
        </w:tc>
        <w:tc>
          <w:tcPr>
            <w:tcW w:w="7803" w:type="dxa"/>
            <w:gridSpan w:val="7"/>
            <w:vAlign w:val="top"/>
          </w:tcPr>
          <w:p>
            <w:pPr>
              <w:pStyle w:val="8"/>
              <w:spacing w:before="108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农村综合服务中心</w:t>
            </w:r>
            <w:r>
              <w:rPr>
                <w:sz w:val="24"/>
              </w:rPr>
              <w:t>意见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8"/>
              <w:rPr>
                <w:rFonts w:ascii="Arial Unicode MS"/>
                <w:sz w:val="26"/>
              </w:rPr>
            </w:pPr>
          </w:p>
          <w:p>
            <w:pPr>
              <w:pStyle w:val="8"/>
              <w:spacing w:before="9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1"/>
              <w:ind w:left="2388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tabs>
                <w:tab w:val="left" w:pos="2095"/>
                <w:tab w:val="left" w:pos="2695"/>
                <w:tab w:val="left" w:pos="3295"/>
              </w:tabs>
              <w:spacing w:before="88"/>
              <w:ind w:left="108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8"/>
              <w:tabs>
                <w:tab w:val="left" w:pos="2219"/>
                <w:tab w:val="left" w:pos="2819"/>
                <w:tab w:val="left" w:pos="3419"/>
              </w:tabs>
              <w:spacing w:before="88"/>
              <w:ind w:left="112"/>
              <w:rPr>
                <w:sz w:val="24"/>
              </w:rPr>
            </w:pPr>
          </w:p>
        </w:tc>
      </w:tr>
      <w:tr>
        <w:trPr>
          <w:trHeight w:val="1715" w:hRule="atLeast"/>
        </w:trPr>
        <w:tc>
          <w:tcPr>
            <w:tcW w:w="979" w:type="dxa"/>
            <w:vAlign w:val="top"/>
          </w:tcPr>
          <w:p>
            <w:pPr>
              <w:pStyle w:val="8"/>
              <w:spacing w:before="14"/>
              <w:rPr>
                <w:rFonts w:ascii="Arial Unicode MS"/>
                <w:sz w:val="35"/>
              </w:rPr>
            </w:pPr>
          </w:p>
          <w:p>
            <w:pPr>
              <w:pStyle w:val="8"/>
              <w:spacing w:line="242" w:lineRule="auto"/>
              <w:ind w:left="129" w:right="117"/>
              <w:jc w:val="both"/>
              <w:rPr>
                <w:sz w:val="24"/>
              </w:rPr>
            </w:pPr>
            <w:r>
              <w:rPr>
                <w:sz w:val="24"/>
              </w:rPr>
              <w:t>乡镇政府验收意见</w:t>
            </w:r>
          </w:p>
        </w:tc>
        <w:tc>
          <w:tcPr>
            <w:tcW w:w="7803" w:type="dxa"/>
            <w:gridSpan w:val="7"/>
            <w:vAlign w:val="top"/>
          </w:tcPr>
          <w:p>
            <w:pPr>
              <w:pStyle w:val="8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13"/>
              <w:rPr>
                <w:rFonts w:ascii="Arial Unicode MS"/>
                <w:sz w:val="20"/>
              </w:rPr>
            </w:pPr>
          </w:p>
          <w:p>
            <w:pPr>
              <w:pStyle w:val="8"/>
              <w:spacing w:before="1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tabs>
                <w:tab w:val="left" w:pos="5277"/>
                <w:tab w:val="left" w:pos="5877"/>
                <w:tab w:val="left" w:pos="6477"/>
              </w:tabs>
              <w:spacing w:before="160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rPr>
          <w:trHeight w:val="813" w:hRule="atLeast"/>
        </w:trPr>
        <w:tc>
          <w:tcPr>
            <w:tcW w:w="979" w:type="dxa"/>
            <w:vAlign w:val="top"/>
          </w:tcPr>
          <w:p>
            <w:pPr>
              <w:pStyle w:val="8"/>
              <w:spacing w:before="8"/>
              <w:rPr>
                <w:rFonts w:ascii="Arial Unicode MS"/>
                <w:sz w:val="14"/>
              </w:rPr>
            </w:pPr>
          </w:p>
          <w:p>
            <w:pPr>
              <w:pStyle w:val="8"/>
              <w:ind w:left="189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  <w:tc>
          <w:tcPr>
            <w:tcW w:w="7803" w:type="dxa"/>
            <w:gridSpan w:val="7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widowControl w:val="0"/>
        <w:numPr>
          <w:numId w:val="0"/>
        </w:numPr>
        <w:wordWrap/>
        <w:adjustRightInd/>
        <w:snapToGrid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0"/>
      </w:rPr>
    </w:pPr>
    <w:r>
      <w:rPr>
        <w:rFonts w:ascii="仿宋_GB2312" w:hAnsi="仿宋_GB2312" w:eastAsia="仿宋_GB2312" w:cs="仿宋_GB2312"/>
        <w:kern w:val="2"/>
        <w:sz w:val="32"/>
        <w:szCs w:val="32"/>
        <w:lang w:val="zh-CN" w:eastAsia="zh-CN" w:bidi="zh-CN"/>
      </w:rPr>
      <w:pict>
        <v:rect id="文本框 29" o:spid="_x0000_s1025" style="position:absolute;left:0;margin-top:0pt;height:144pt;width:144pt;mso-position-horizontal:center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仿宋_GB2312" w:hAnsi="仿宋_GB2312" w:eastAsia="仿宋_GB2312" w:cs="仿宋_GB2312"/>
        <w:kern w:val="2"/>
        <w:sz w:val="32"/>
        <w:szCs w:val="32"/>
        <w:lang w:val="zh-CN" w:eastAsia="zh-CN" w:bidi="zh-CN"/>
      </w:rPr>
      <w:pict>
        <v:rect id="文本框 4" o:spid="_x0000_s1026" style="position:absolute;left:0;margin-left:445.75pt;margin-top:751.05pt;height:18.05pt;width:58.2pt;mso-position-horizontal-relative:page;mso-position-vertical-relative:page;rotation:0f;z-index:-25165721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340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  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0"/>
      </w:rPr>
    </w:pPr>
    <w:r>
      <w:rPr>
        <w:rFonts w:ascii="仿宋_GB2312" w:hAnsi="仿宋_GB2312" w:eastAsia="仿宋_GB2312" w:cs="仿宋_GB2312"/>
        <w:kern w:val="2"/>
        <w:sz w:val="32"/>
        <w:szCs w:val="32"/>
        <w:lang w:val="zh-CN" w:eastAsia="zh-CN" w:bidi="zh-CN"/>
      </w:rPr>
      <w:pict>
        <v:rect id="文本框 30" o:spid="_x0000_s1027" style="position:absolute;left:0;margin-top:0pt;height:144pt;width:144pt;mso-position-horizontal:center;mso-position-horizontal-relative:margin;mso-wrap-style:none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10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仿宋_GB2312" w:hAnsi="仿宋_GB2312" w:eastAsia="仿宋_GB2312" w:cs="仿宋_GB2312"/>
        <w:kern w:val="2"/>
        <w:sz w:val="32"/>
        <w:szCs w:val="32"/>
        <w:lang w:val="zh-CN" w:eastAsia="zh-CN" w:bidi="zh-CN"/>
      </w:rPr>
      <w:pict>
        <v:rect id="文本框 3" o:spid="_x0000_s1028" style="position:absolute;left:0;margin-top:751.05pt;height:18.05pt;width:58.2pt;mso-position-horizontal:center;mso-position-horizontal-relative:margin;mso-position-vertical-relative:pag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340" w:lineRule="exact"/>
                  <w:ind w:right="0"/>
                  <w:jc w:val="left"/>
                  <w:rPr>
                    <w:rFonts w:hint="eastAsia" w:ascii="宋体" w:hAnsi="宋体" w:eastAsia="仿宋_GB2312"/>
                    <w:sz w:val="28"/>
                    <w:lang w:val="en-US" w:eastAsia="zh-CN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"/>
      </w:rPr>
    </w:pPr>
    <w:r>
      <w:rPr>
        <w:rFonts w:ascii="仿宋_GB2312" w:hAnsi="仿宋_GB2312" w:eastAsia="仿宋_GB2312" w:cs="仿宋_GB2312"/>
        <w:kern w:val="2"/>
        <w:sz w:val="2"/>
        <w:szCs w:val="32"/>
        <w:lang w:val="zh-CN" w:eastAsia="zh-CN" w:bidi="zh-CN"/>
      </w:rPr>
      <w:pict>
        <v:rect id="文本框 31" o:spid="_x0000_s1029" style="position:absolute;left:0;margin-top:0pt;height:144pt;width:144pt;mso-position-horizontal:center;mso-position-horizontal-relative:margin;mso-wrap-style:none;rotation:0f;z-index:25166233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"/>
      </w:rPr>
    </w:pPr>
    <w:r>
      <w:rPr>
        <w:rFonts w:ascii="仿宋_GB2312" w:hAnsi="仿宋_GB2312" w:eastAsia="仿宋_GB2312" w:cs="仿宋_GB2312"/>
        <w:kern w:val="2"/>
        <w:sz w:val="2"/>
        <w:szCs w:val="32"/>
        <w:lang w:val="zh-CN" w:eastAsia="zh-CN" w:bidi="zh-CN"/>
      </w:rPr>
      <w:pict>
        <v:rect id="文本框 33" o:spid="_x0000_s1030" style="position:absolute;left:0;margin-top:0pt;height:144pt;width:144pt;mso-position-horizontal:center;mso-position-horizontal-relative:margin;mso-wrap-style:none;rotation:0f;z-index:25166336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2"/>
      </w:rPr>
    </w:pPr>
    <w:r>
      <w:rPr>
        <w:rFonts w:ascii="仿宋_GB2312" w:hAnsi="仿宋_GB2312" w:eastAsia="仿宋_GB2312" w:cs="仿宋_GB2312"/>
        <w:kern w:val="2"/>
        <w:sz w:val="2"/>
        <w:szCs w:val="32"/>
        <w:lang w:val="zh-CN" w:eastAsia="zh-CN" w:bidi="zh-CN"/>
      </w:rPr>
      <w:pict>
        <v:rect id="文本框 34" o:spid="_x0000_s1031" style="position:absolute;left:0;margin-top:0pt;height:144pt;width:144pt;mso-position-horizontal:center;mso-position-horizontal-relative:margin;mso-wrap-style:none;rotation:0f;z-index:25166438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32" style="position:absolute;left:0;margin-top:0pt;height:144pt;width:144pt;mso-position-horizontal:center;mso-position-horizontal-relative:margin;mso-wrap-style:none;rotation:0f;z-index:25166540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06568229">
    <w:nsid w:val="BF205925"/>
    <w:multiLevelType w:val="multilevel"/>
    <w:tmpl w:val="BF205925"/>
    <w:lvl w:ilvl="0" w:tentative="1">
      <w:start w:val="2"/>
      <w:numFmt w:val="decimal"/>
      <w:lvlText w:val="%1."/>
      <w:lvlJc w:val="left"/>
      <w:pPr>
        <w:ind w:left="990" w:hanging="179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1112" w:hanging="179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1224" w:hanging="179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36" w:hanging="179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8" w:hanging="179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560" w:hanging="179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672" w:hanging="179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784" w:hanging="179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96" w:hanging="179"/>
      </w:pPr>
      <w:rPr>
        <w:rFonts w:hint="default"/>
        <w:lang w:val="zh-CN" w:eastAsia="zh-CN" w:bidi="zh-CN"/>
      </w:rPr>
    </w:lvl>
  </w:abstractNum>
  <w:abstractNum w:abstractNumId="3473484676">
    <w:nsid w:val="CF092B84"/>
    <w:multiLevelType w:val="multilevel"/>
    <w:tmpl w:val="CF092B84"/>
    <w:lvl w:ilvl="0" w:tentative="1">
      <w:start w:val="2"/>
      <w:numFmt w:val="decimal"/>
      <w:lvlText w:val="%1."/>
      <w:lvlJc w:val="left"/>
      <w:pPr>
        <w:ind w:left="1317" w:hanging="165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1452" w:hanging="165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1585" w:hanging="165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718" w:hanging="165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851" w:hanging="165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984" w:hanging="165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116" w:hanging="165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249" w:hanging="165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382" w:hanging="165"/>
      </w:pPr>
      <w:rPr>
        <w:rFonts w:hint="default"/>
        <w:lang w:val="zh-CN" w:eastAsia="zh-CN" w:bidi="zh-CN"/>
      </w:rPr>
    </w:lvl>
  </w:abstractNum>
  <w:abstractNum w:abstractNumId="1504561850">
    <w:nsid w:val="59ADCABA"/>
    <w:multiLevelType w:val="multilevel"/>
    <w:tmpl w:val="59ADCABA"/>
    <w:lvl w:ilvl="0" w:tentative="1">
      <w:start w:val="1"/>
      <w:numFmt w:val="decimal"/>
      <w:lvlText w:val="%1."/>
      <w:lvlJc w:val="left"/>
      <w:pPr>
        <w:ind w:left="982" w:hanging="240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1806" w:hanging="24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2632" w:hanging="24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3458" w:hanging="24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4284" w:hanging="24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5110" w:hanging="24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5936" w:hanging="24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6762" w:hanging="24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7588" w:hanging="240"/>
      </w:pPr>
      <w:rPr>
        <w:rFonts w:hint="default"/>
        <w:lang w:val="zh-CN" w:eastAsia="zh-CN" w:bidi="zh-CN"/>
      </w:rPr>
    </w:lvl>
  </w:abstractNum>
  <w:num w:numId="1">
    <w:abstractNumId w:val="3473484676"/>
  </w:num>
  <w:num w:numId="2">
    <w:abstractNumId w:val="1504561850"/>
  </w:num>
  <w:num w:numId="3">
    <w:abstractNumId w:val="32065682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99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1"/>
    <w:pPr>
      <w:ind w:left="2166" w:hanging="477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68" textRotate="1"/>
    <customShpInfo spid="_x0000_s1069" textRotate="1"/>
    <customShpInfo spid="_x0000_s1070" textRotate="1"/>
    <customShpInfo spid="_x0000_s107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2020-03-16T00:59:00Z</dcterms:created>
  <dc:creator>Mr王</dc:creator>
  <cp:lastModifiedBy>Administrator</cp:lastModifiedBy>
  <cp:lastPrinted>2020-07-27T18:41:00Z</cp:lastPrinted>
  <dcterms:modified xsi:type="dcterms:W3CDTF">2020-11-12T07:34:50Z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